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14" w:rsidRDefault="007905FA" w:rsidP="007905FA">
      <w:pPr>
        <w:jc w:val="center"/>
        <w:rPr>
          <w:b/>
        </w:rPr>
      </w:pPr>
      <w:r>
        <w:rPr>
          <w:b/>
        </w:rPr>
        <w:t>MS 2219 Dame Fanny Waterman Collection</w:t>
      </w:r>
    </w:p>
    <w:p w:rsidR="00747B35" w:rsidRDefault="00747B35" w:rsidP="007905FA">
      <w:pPr>
        <w:jc w:val="center"/>
        <w:rPr>
          <w:b/>
        </w:rPr>
      </w:pPr>
      <w:proofErr w:type="spellStart"/>
      <w:r>
        <w:rPr>
          <w:b/>
        </w:rPr>
        <w:t>Handlist</w:t>
      </w:r>
      <w:proofErr w:type="spellEnd"/>
    </w:p>
    <w:p w:rsidR="00747B35" w:rsidRDefault="00747B35" w:rsidP="007905FA">
      <w:pPr>
        <w:jc w:val="center"/>
        <w:rPr>
          <w:b/>
        </w:rPr>
      </w:pPr>
    </w:p>
    <w:p w:rsidR="00747B35" w:rsidRDefault="00747B35" w:rsidP="00747B35">
      <w:pPr>
        <w:rPr>
          <w:b/>
        </w:rPr>
      </w:pPr>
      <w:r>
        <w:rPr>
          <w:b/>
        </w:rPr>
        <w:t>Box 1</w:t>
      </w:r>
      <w:r w:rsidR="0044003C">
        <w:rPr>
          <w:b/>
        </w:rPr>
        <w:t xml:space="preserve"> – Photograph</w:t>
      </w:r>
      <w:r w:rsidR="00B45806">
        <w:rPr>
          <w:b/>
        </w:rPr>
        <w:t>ic Material</w:t>
      </w:r>
    </w:p>
    <w:p w:rsidR="00747B35" w:rsidRDefault="00747B35" w:rsidP="00747B35">
      <w:pPr>
        <w:rPr>
          <w:b/>
        </w:rPr>
      </w:pPr>
    </w:p>
    <w:p w:rsidR="0044003C" w:rsidRDefault="0088200F" w:rsidP="00747B35">
      <w:r>
        <w:t>4 small albums (1) Leeds International Pianoforte Competition 2006; (2 &amp; 3) The 14</w:t>
      </w:r>
      <w:r w:rsidRPr="0088200F">
        <w:rPr>
          <w:vertAlign w:val="superscript"/>
        </w:rPr>
        <w:t>th</w:t>
      </w:r>
      <w:r>
        <w:t xml:space="preserve"> Hong Kong Asia Piano Open Competition; (4) 11</w:t>
      </w:r>
      <w:r w:rsidRPr="0088200F">
        <w:rPr>
          <w:vertAlign w:val="superscript"/>
        </w:rPr>
        <w:t>th</w:t>
      </w:r>
      <w:r>
        <w:t xml:space="preserve"> UNISA International Piano Competition, 24 Jan-9 Feb 2008.  </w:t>
      </w:r>
    </w:p>
    <w:p w:rsidR="0044003C" w:rsidRDefault="0044003C" w:rsidP="00747B35"/>
    <w:p w:rsidR="00747B35" w:rsidRDefault="0088200F" w:rsidP="00747B35">
      <w:r>
        <w:t>Large blue photo album, photographs including Dam</w:t>
      </w:r>
      <w:r w:rsidR="0044003C">
        <w:t>e Fanny with Archbishop Sentamu and receiving the DBE, some invitations inserted inside back cover.</w:t>
      </w:r>
      <w:r>
        <w:t xml:space="preserve"> </w:t>
      </w:r>
    </w:p>
    <w:p w:rsidR="000557D0" w:rsidRDefault="000557D0" w:rsidP="00747B35"/>
    <w:p w:rsidR="000557D0" w:rsidRPr="00747B35" w:rsidRDefault="000557D0" w:rsidP="00E941E3">
      <w:r>
        <w:t>Large green cloth bound album, Dame Fanny 1969-1972.</w:t>
      </w:r>
      <w:r w:rsidR="00E941E3">
        <w:t xml:space="preserve">  </w:t>
      </w:r>
      <w:r>
        <w:t>Two loose photographs.</w:t>
      </w:r>
    </w:p>
    <w:p w:rsidR="007905FA" w:rsidRDefault="007905FA" w:rsidP="007905FA">
      <w:pPr>
        <w:jc w:val="center"/>
        <w:rPr>
          <w:b/>
        </w:rPr>
      </w:pPr>
    </w:p>
    <w:p w:rsidR="005D50F3" w:rsidRDefault="005D50F3" w:rsidP="007905FA">
      <w:pPr>
        <w:jc w:val="center"/>
        <w:rPr>
          <w:b/>
        </w:rPr>
      </w:pPr>
    </w:p>
    <w:p w:rsidR="005D50F3" w:rsidRDefault="00B45806" w:rsidP="005D50F3">
      <w:pPr>
        <w:rPr>
          <w:b/>
        </w:rPr>
      </w:pPr>
      <w:r>
        <w:rPr>
          <w:b/>
        </w:rPr>
        <w:t>Box 2 – Photographic Material</w:t>
      </w:r>
    </w:p>
    <w:p w:rsidR="00B45806" w:rsidRDefault="00B45806" w:rsidP="005D50F3"/>
    <w:p w:rsidR="005D50F3" w:rsidRDefault="005D50F3" w:rsidP="005D50F3">
      <w:r>
        <w:t>Large black album, Leed</w:t>
      </w:r>
      <w:r w:rsidR="000A38A0">
        <w:t>s</w:t>
      </w:r>
      <w:r>
        <w:t xml:space="preserve"> International Pianoforte Competition 1969.  </w:t>
      </w:r>
    </w:p>
    <w:p w:rsidR="005D50F3" w:rsidRDefault="005D50F3" w:rsidP="005D50F3"/>
    <w:p w:rsidR="005D50F3" w:rsidRDefault="005D50F3" w:rsidP="005D50F3">
      <w:r>
        <w:t xml:space="preserve">Large blue cloth bound album.  Includes photographs of Golda Meir and </w:t>
      </w:r>
      <w:proofErr w:type="spellStart"/>
      <w:r>
        <w:t>Carr</w:t>
      </w:r>
      <w:proofErr w:type="spellEnd"/>
      <w:r>
        <w:t xml:space="preserve"> Manor Drive Leeds</w:t>
      </w:r>
      <w:r w:rsidR="00B46F02">
        <w:t xml:space="preserve"> and postcards</w:t>
      </w:r>
      <w:r>
        <w:t>.  Letter from ‘Angela’ inserted inside front cover.</w:t>
      </w:r>
    </w:p>
    <w:p w:rsidR="00252835" w:rsidRDefault="00252835" w:rsidP="005D50F3"/>
    <w:p w:rsidR="00252835" w:rsidRDefault="00252835" w:rsidP="005D50F3"/>
    <w:p w:rsidR="00252835" w:rsidRDefault="00252835" w:rsidP="005D50F3">
      <w:pPr>
        <w:rPr>
          <w:b/>
        </w:rPr>
      </w:pPr>
      <w:r>
        <w:rPr>
          <w:b/>
        </w:rPr>
        <w:t>Box 3 – Photograph</w:t>
      </w:r>
      <w:r w:rsidR="00B45806">
        <w:rPr>
          <w:b/>
        </w:rPr>
        <w:t>ic Material</w:t>
      </w:r>
    </w:p>
    <w:p w:rsidR="00B45806" w:rsidRDefault="00B45806" w:rsidP="005D50F3"/>
    <w:p w:rsidR="00A01814" w:rsidRDefault="00A01814" w:rsidP="005D50F3">
      <w:r>
        <w:t xml:space="preserve">Blue and red album.  </w:t>
      </w:r>
      <w:r w:rsidR="0049385A">
        <w:t>This has been used as a scrapbook.  It i</w:t>
      </w:r>
      <w:r>
        <w:t>ncludes photographs of Fanny Waterman at school, Harry Waterman, newspaper cuttings about their early recitals</w:t>
      </w:r>
      <w:r w:rsidR="0049385A">
        <w:t>, reports on Fanny’s playing at the Royal College of Music, letters. 1937-1950.</w:t>
      </w:r>
    </w:p>
    <w:p w:rsidR="00FF56D6" w:rsidRDefault="00FF56D6" w:rsidP="005D50F3"/>
    <w:p w:rsidR="00FF56D6" w:rsidRDefault="00CC3BFC" w:rsidP="005D50F3">
      <w:r>
        <w:t>Album with map of world on cover.  Contains photographs taken in Covent Garden February 1983, Tel Aviv, April 1983, Maryland 1983, Cologne 1983.</w:t>
      </w:r>
    </w:p>
    <w:p w:rsidR="00CC3BFC" w:rsidRDefault="00CC3BFC" w:rsidP="005D50F3"/>
    <w:p w:rsidR="00CC3BFC" w:rsidRDefault="00CC3BFC" w:rsidP="005D50F3"/>
    <w:p w:rsidR="00016894" w:rsidRDefault="00016894" w:rsidP="00016894">
      <w:pPr>
        <w:rPr>
          <w:b/>
        </w:rPr>
      </w:pPr>
      <w:r>
        <w:rPr>
          <w:b/>
        </w:rPr>
        <w:t>Box 4 – Photograph</w:t>
      </w:r>
      <w:r w:rsidR="00B45806">
        <w:rPr>
          <w:b/>
        </w:rPr>
        <w:t>ic Material</w:t>
      </w:r>
    </w:p>
    <w:p w:rsidR="00016894" w:rsidRDefault="00016894" w:rsidP="00016894">
      <w:pPr>
        <w:rPr>
          <w:b/>
        </w:rPr>
      </w:pPr>
    </w:p>
    <w:p w:rsidR="00225A7A" w:rsidRDefault="00016894" w:rsidP="00016894">
      <w:r>
        <w:t xml:space="preserve">Green cloth bound album.  </w:t>
      </w:r>
      <w:r w:rsidR="00225A7A">
        <w:t xml:space="preserve">Includes personal photographs from 1960s, photograph of Michael Roll after the first competition in 1963 and other photographs of early competitions.  Includes certificate stating that Fanny Waterman was admitted to the Degree of Master of Arts honoris causa in 1966 and the signatures of various friends including Marion </w:t>
      </w:r>
      <w:proofErr w:type="spellStart"/>
      <w:r w:rsidR="00225A7A">
        <w:t>Harewood</w:t>
      </w:r>
      <w:proofErr w:type="spellEnd"/>
      <w:r w:rsidR="00225A7A">
        <w:t xml:space="preserve"> and Maurice Roll.</w:t>
      </w:r>
    </w:p>
    <w:p w:rsidR="00E941E3" w:rsidRDefault="00E941E3" w:rsidP="00E941E3">
      <w:pPr>
        <w:ind w:left="0"/>
        <w:rPr>
          <w:b/>
        </w:rPr>
      </w:pPr>
    </w:p>
    <w:p w:rsidR="00E941E3" w:rsidRDefault="00E941E3" w:rsidP="00016894">
      <w:pPr>
        <w:rPr>
          <w:b/>
        </w:rPr>
      </w:pPr>
    </w:p>
    <w:p w:rsidR="00E958DE" w:rsidRDefault="00225A7A" w:rsidP="00016894">
      <w:pPr>
        <w:rPr>
          <w:b/>
        </w:rPr>
      </w:pPr>
      <w:r>
        <w:rPr>
          <w:b/>
        </w:rPr>
        <w:t>Box 5</w:t>
      </w:r>
      <w:r w:rsidR="00592AB0">
        <w:rPr>
          <w:b/>
        </w:rPr>
        <w:t xml:space="preserve"> – </w:t>
      </w:r>
      <w:r w:rsidR="00B45806">
        <w:rPr>
          <w:b/>
        </w:rPr>
        <w:t>Photographic Material</w:t>
      </w:r>
    </w:p>
    <w:p w:rsidR="00E958DE" w:rsidRDefault="00E958DE" w:rsidP="00016894">
      <w:pPr>
        <w:rPr>
          <w:b/>
        </w:rPr>
      </w:pPr>
    </w:p>
    <w:p w:rsidR="00E958DE" w:rsidRDefault="00A46E6B" w:rsidP="00016894">
      <w:r>
        <w:t>Loose p</w:t>
      </w:r>
      <w:r w:rsidR="00E958DE">
        <w:t xml:space="preserve">hotographs relating to the </w:t>
      </w:r>
      <w:r w:rsidR="00240CC9">
        <w:t>LIPC</w:t>
      </w:r>
      <w:r w:rsidR="00E958DE">
        <w:t xml:space="preserve"> at the University, 1980s</w:t>
      </w:r>
      <w:r w:rsidR="005F1012">
        <w:t xml:space="preserve">, photographs of Dame Fanny 1997, photographs taken in Israel 1970s, </w:t>
      </w:r>
      <w:r w:rsidR="00D00EC9">
        <w:t>personal photographs 1950s-201</w:t>
      </w:r>
      <w:r w:rsidR="005F1012">
        <w:t>0s including her wedding anniversary</w:t>
      </w:r>
      <w:r w:rsidR="00E958DE">
        <w:t>.</w:t>
      </w:r>
    </w:p>
    <w:p w:rsidR="00D00EC9" w:rsidRDefault="00D00EC9" w:rsidP="00016894"/>
    <w:p w:rsidR="00D00EC9" w:rsidRPr="00E958DE" w:rsidRDefault="00D00EC9" w:rsidP="00016894">
      <w:r>
        <w:lastRenderedPageBreak/>
        <w:t xml:space="preserve">Photographs of pianists including </w:t>
      </w:r>
      <w:proofErr w:type="spellStart"/>
      <w:r>
        <w:t>Radu</w:t>
      </w:r>
      <w:proofErr w:type="spellEnd"/>
      <w:r>
        <w:t xml:space="preserve"> </w:t>
      </w:r>
      <w:proofErr w:type="spellStart"/>
      <w:r>
        <w:t>Lupu</w:t>
      </w:r>
      <w:proofErr w:type="spellEnd"/>
      <w:r>
        <w:t>, Andre Previn and John Kimura Parker, 1960s-1980s.</w:t>
      </w:r>
    </w:p>
    <w:p w:rsidR="00E958DE" w:rsidRDefault="00E958DE" w:rsidP="00016894">
      <w:pPr>
        <w:rPr>
          <w:b/>
        </w:rPr>
      </w:pPr>
    </w:p>
    <w:p w:rsidR="00E958DE" w:rsidRDefault="00E958DE" w:rsidP="00016894">
      <w:pPr>
        <w:rPr>
          <w:b/>
        </w:rPr>
      </w:pPr>
    </w:p>
    <w:p w:rsidR="00C6425C" w:rsidRDefault="00E958DE" w:rsidP="00016894">
      <w:pPr>
        <w:rPr>
          <w:b/>
        </w:rPr>
      </w:pPr>
      <w:r>
        <w:rPr>
          <w:b/>
        </w:rPr>
        <w:t xml:space="preserve">Box 6 </w:t>
      </w:r>
      <w:r w:rsidR="006B1E79">
        <w:rPr>
          <w:b/>
        </w:rPr>
        <w:t>–</w:t>
      </w:r>
      <w:r w:rsidR="00B45806" w:rsidRPr="00B45806">
        <w:rPr>
          <w:b/>
        </w:rPr>
        <w:t xml:space="preserve"> </w:t>
      </w:r>
      <w:r w:rsidR="00B45806">
        <w:rPr>
          <w:b/>
        </w:rPr>
        <w:t>Photographic Material</w:t>
      </w:r>
    </w:p>
    <w:p w:rsidR="00B45806" w:rsidRDefault="00B45806" w:rsidP="00016894">
      <w:pPr>
        <w:rPr>
          <w:b/>
        </w:rPr>
      </w:pPr>
    </w:p>
    <w:p w:rsidR="00C6425C" w:rsidRDefault="00C6425C" w:rsidP="00016894">
      <w:r>
        <w:t>Yellow folder</w:t>
      </w:r>
      <w:r w:rsidR="00A06DF8">
        <w:t xml:space="preserve"> (1) </w:t>
      </w:r>
      <w:r>
        <w:t>of loose photographs some taken in Israel, some of her 90</w:t>
      </w:r>
      <w:r w:rsidRPr="00C6425C">
        <w:rPr>
          <w:vertAlign w:val="superscript"/>
        </w:rPr>
        <w:t>th</w:t>
      </w:r>
      <w:r>
        <w:t xml:space="preserve"> birthday party, one with John Major, some at events, 1960s-2000s.</w:t>
      </w:r>
    </w:p>
    <w:p w:rsidR="00C6425C" w:rsidRDefault="00C6425C" w:rsidP="00016894"/>
    <w:p w:rsidR="00A06DF8" w:rsidRDefault="00A06DF8" w:rsidP="00016894">
      <w:r>
        <w:t>Yellow folder (2) of loose photographs including portrait photographs of Dame Fanny in black and white and colour, photograph of Dame Fanny in academic robes, photograph of the finalists in the 2012 LIPC, CD containing labelled photographs of the ‘University Three Chancellors’ Dinner’.</w:t>
      </w:r>
    </w:p>
    <w:p w:rsidR="00A06DF8" w:rsidRDefault="00A06DF8" w:rsidP="00016894"/>
    <w:p w:rsidR="00A06DF8" w:rsidRDefault="00C6425C" w:rsidP="00016894">
      <w:r>
        <w:t>Red folder of loose photographs some taken in Leeds Town Hall, some of her 90</w:t>
      </w:r>
      <w:r w:rsidRPr="00C6425C">
        <w:rPr>
          <w:vertAlign w:val="superscript"/>
        </w:rPr>
        <w:t>th</w:t>
      </w:r>
      <w:r>
        <w:t xml:space="preserve"> birthday party, </w:t>
      </w:r>
      <w:r w:rsidR="00A06DF8">
        <w:t xml:space="preserve">Xiamen 2010, family photographs, photograph of </w:t>
      </w:r>
      <w:proofErr w:type="spellStart"/>
      <w:r w:rsidR="00A06DF8">
        <w:t>Radu</w:t>
      </w:r>
      <w:proofErr w:type="spellEnd"/>
      <w:r w:rsidR="00A06DF8">
        <w:t xml:space="preserve"> </w:t>
      </w:r>
      <w:proofErr w:type="spellStart"/>
      <w:r w:rsidR="00A06DF8">
        <w:t>Lupu</w:t>
      </w:r>
      <w:proofErr w:type="spellEnd"/>
      <w:r w:rsidR="00A06DF8">
        <w:t>, photos of the granting of the Freedom of the City of Leeds to Dame Fanny, copy of wedding photograph of Dame Fanny’s, 1940s-2000s.</w:t>
      </w:r>
    </w:p>
    <w:p w:rsidR="0034342C" w:rsidRDefault="0034342C" w:rsidP="00016894"/>
    <w:p w:rsidR="0034342C" w:rsidRPr="001658BF" w:rsidRDefault="0034342C" w:rsidP="00016894">
      <w:pPr>
        <w:rPr>
          <w:rFonts w:asciiTheme="minorHAnsi" w:hAnsiTheme="minorHAnsi"/>
        </w:rPr>
      </w:pPr>
      <w:r w:rsidRPr="001658BF">
        <w:rPr>
          <w:rFonts w:asciiTheme="minorHAnsi" w:hAnsiTheme="minorHAnsi"/>
        </w:rPr>
        <w:t>Blue bound photograph album containing photographs of the 6</w:t>
      </w:r>
      <w:r w:rsidRPr="001658BF">
        <w:rPr>
          <w:rFonts w:asciiTheme="minorHAnsi" w:hAnsiTheme="minorHAnsi"/>
          <w:vertAlign w:val="superscript"/>
        </w:rPr>
        <w:t>th</w:t>
      </w:r>
      <w:r w:rsidRPr="001658BF">
        <w:rPr>
          <w:rFonts w:asciiTheme="minorHAnsi" w:hAnsiTheme="minorHAnsi"/>
        </w:rPr>
        <w:t xml:space="preserve"> Gina </w:t>
      </w:r>
      <w:proofErr w:type="spellStart"/>
      <w:r w:rsidRPr="001658BF">
        <w:rPr>
          <w:rFonts w:asciiTheme="minorHAnsi" w:hAnsiTheme="minorHAnsi"/>
        </w:rPr>
        <w:t>Ba</w:t>
      </w:r>
      <w:r w:rsidR="001658BF" w:rsidRPr="001658BF">
        <w:rPr>
          <w:rFonts w:asciiTheme="minorHAnsi" w:hAnsiTheme="minorHAnsi"/>
        </w:rPr>
        <w:t>c</w:t>
      </w:r>
      <w:r w:rsidRPr="001658BF">
        <w:rPr>
          <w:rFonts w:asciiTheme="minorHAnsi" w:hAnsiTheme="minorHAnsi"/>
        </w:rPr>
        <w:t>hauer</w:t>
      </w:r>
      <w:proofErr w:type="spellEnd"/>
      <w:r w:rsidRPr="001658BF">
        <w:rPr>
          <w:rFonts w:asciiTheme="minorHAnsi" w:hAnsiTheme="minorHAnsi"/>
        </w:rPr>
        <w:t xml:space="preserve"> International Piano Competition, Salt Lake City,</w:t>
      </w:r>
      <w:r w:rsidR="00FA242F" w:rsidRPr="001658BF">
        <w:rPr>
          <w:rFonts w:asciiTheme="minorHAnsi" w:hAnsiTheme="minorHAnsi"/>
        </w:rPr>
        <w:t xml:space="preserve"> 1982 and</w:t>
      </w:r>
      <w:r w:rsidRPr="001658BF">
        <w:rPr>
          <w:rFonts w:asciiTheme="minorHAnsi" w:hAnsiTheme="minorHAnsi"/>
        </w:rPr>
        <w:t xml:space="preserve"> J</w:t>
      </w:r>
      <w:r w:rsidR="00FA242F" w:rsidRPr="001658BF">
        <w:rPr>
          <w:rFonts w:asciiTheme="minorHAnsi" w:hAnsiTheme="minorHAnsi"/>
        </w:rPr>
        <w:t>acqueline du</w:t>
      </w:r>
      <w:r w:rsidRPr="001658BF">
        <w:rPr>
          <w:rFonts w:asciiTheme="minorHAnsi" w:hAnsiTheme="minorHAnsi"/>
        </w:rPr>
        <w:t xml:space="preserve"> </w:t>
      </w:r>
      <w:proofErr w:type="spellStart"/>
      <w:r w:rsidRPr="001658BF">
        <w:rPr>
          <w:rFonts w:asciiTheme="minorHAnsi" w:hAnsiTheme="minorHAnsi"/>
        </w:rPr>
        <w:t>Pr</w:t>
      </w:r>
      <w:r w:rsidR="001658BF" w:rsidRPr="001658BF">
        <w:rPr>
          <w:rFonts w:asciiTheme="minorHAnsi" w:hAnsiTheme="minorHAnsi"/>
          <w:shd w:val="clear" w:color="auto" w:fill="FFFFFF"/>
        </w:rPr>
        <w:t>é</w:t>
      </w:r>
      <w:proofErr w:type="spellEnd"/>
      <w:r w:rsidRPr="001658BF">
        <w:rPr>
          <w:rFonts w:asciiTheme="minorHAnsi" w:hAnsiTheme="minorHAnsi"/>
        </w:rPr>
        <w:t xml:space="preserve"> Honorary Degree 1982.</w:t>
      </w:r>
    </w:p>
    <w:p w:rsidR="00A06DF8" w:rsidRPr="001658BF" w:rsidRDefault="00A06DF8" w:rsidP="00016894">
      <w:pPr>
        <w:rPr>
          <w:rFonts w:asciiTheme="minorHAnsi" w:hAnsiTheme="minorHAnsi"/>
        </w:rPr>
      </w:pPr>
    </w:p>
    <w:p w:rsidR="006B1E79" w:rsidRDefault="006B1E79" w:rsidP="001E474A">
      <w:pPr>
        <w:ind w:left="0"/>
        <w:rPr>
          <w:b/>
        </w:rPr>
      </w:pPr>
    </w:p>
    <w:p w:rsidR="006B1E79" w:rsidRDefault="006B1E79" w:rsidP="00016894">
      <w:pPr>
        <w:rPr>
          <w:b/>
        </w:rPr>
      </w:pPr>
      <w:r>
        <w:rPr>
          <w:b/>
        </w:rPr>
        <w:t>Box 7</w:t>
      </w:r>
      <w:r w:rsidR="00B45806">
        <w:rPr>
          <w:b/>
        </w:rPr>
        <w:t xml:space="preserve"> – Photographic Material</w:t>
      </w:r>
    </w:p>
    <w:p w:rsidR="001E474A" w:rsidRDefault="001E474A" w:rsidP="00016894">
      <w:pPr>
        <w:rPr>
          <w:b/>
        </w:rPr>
      </w:pPr>
    </w:p>
    <w:p w:rsidR="001E474A" w:rsidRDefault="0037482D" w:rsidP="00016894">
      <w:r>
        <w:t>Small red</w:t>
      </w:r>
      <w:r w:rsidR="001E474A">
        <w:t xml:space="preserve"> album containing photographs of the 22</w:t>
      </w:r>
      <w:r w:rsidR="001E474A" w:rsidRPr="001E474A">
        <w:rPr>
          <w:vertAlign w:val="superscript"/>
        </w:rPr>
        <w:t>nd</w:t>
      </w:r>
      <w:r w:rsidR="001E474A">
        <w:t xml:space="preserve"> </w:t>
      </w:r>
      <w:proofErr w:type="spellStart"/>
      <w:r w:rsidR="001E474A">
        <w:t>Concours</w:t>
      </w:r>
      <w:proofErr w:type="spellEnd"/>
      <w:r w:rsidR="001E474A">
        <w:t xml:space="preserve"> Clara </w:t>
      </w:r>
      <w:proofErr w:type="spellStart"/>
      <w:r w:rsidR="001E474A">
        <w:t>Haskil</w:t>
      </w:r>
      <w:proofErr w:type="spellEnd"/>
      <w:r w:rsidR="001E474A">
        <w:t xml:space="preserve">, </w:t>
      </w:r>
      <w:proofErr w:type="spellStart"/>
      <w:r w:rsidR="001E474A">
        <w:t>Vevy</w:t>
      </w:r>
      <w:proofErr w:type="spellEnd"/>
      <w:r w:rsidR="001E474A">
        <w:t xml:space="preserve"> 2007; envelope of photographs of Dame Fanny and colour photographs including some of her at the piano, envelope from </w:t>
      </w:r>
      <w:proofErr w:type="spellStart"/>
      <w:r w:rsidR="001E474A">
        <w:t>Foto</w:t>
      </w:r>
      <w:proofErr w:type="spellEnd"/>
      <w:r w:rsidR="001E474A">
        <w:t xml:space="preserve"> Processing containing photographs taken at the Mansion House Dinner – some with John Major.</w:t>
      </w:r>
    </w:p>
    <w:p w:rsidR="001E474A" w:rsidRDefault="001E474A" w:rsidP="00016894"/>
    <w:p w:rsidR="001E474A" w:rsidRDefault="001E474A" w:rsidP="00016894">
      <w:r>
        <w:t>Album labelled ‘Vacation’ containing photographs taken in Hamamatsu, Japan, 1991.</w:t>
      </w:r>
    </w:p>
    <w:p w:rsidR="001E474A" w:rsidRDefault="001E474A" w:rsidP="00016894"/>
    <w:p w:rsidR="001E474A" w:rsidRDefault="001E474A" w:rsidP="00016894">
      <w:r>
        <w:t xml:space="preserve">Envelope of photographs of the Lord Mayor’s Show Day.  </w:t>
      </w:r>
    </w:p>
    <w:p w:rsidR="001E474A" w:rsidRDefault="001E474A" w:rsidP="00016894"/>
    <w:p w:rsidR="001E474A" w:rsidRDefault="0037482D" w:rsidP="00016894">
      <w:r>
        <w:t>Red</w:t>
      </w:r>
      <w:r w:rsidR="001E474A">
        <w:t xml:space="preserve"> album containing family photographs, 1940s.</w:t>
      </w:r>
    </w:p>
    <w:p w:rsidR="001E474A" w:rsidRDefault="001E474A" w:rsidP="00016894"/>
    <w:p w:rsidR="001E474A" w:rsidRDefault="001E474A" w:rsidP="00016894">
      <w:r>
        <w:t xml:space="preserve">Loose black and white photographs of the </w:t>
      </w:r>
      <w:r w:rsidR="000A0C49">
        <w:t xml:space="preserve">LIPC, 1978, including the Duchess of Kent and the winner Michel </w:t>
      </w:r>
      <w:proofErr w:type="spellStart"/>
      <w:r w:rsidR="000A0C49">
        <w:t>Dalberto</w:t>
      </w:r>
      <w:proofErr w:type="spellEnd"/>
      <w:r w:rsidR="000A0C49">
        <w:t>.</w:t>
      </w:r>
    </w:p>
    <w:p w:rsidR="000A0C49" w:rsidRDefault="000A0C49" w:rsidP="00016894"/>
    <w:p w:rsidR="000A0C49" w:rsidRDefault="000A0C49" w:rsidP="00016894">
      <w:r>
        <w:t>Album labelled ‘Bach 1984’.</w:t>
      </w:r>
    </w:p>
    <w:p w:rsidR="000A0C49" w:rsidRDefault="000A0C49" w:rsidP="00016894"/>
    <w:p w:rsidR="000A0C49" w:rsidRDefault="000A0C49" w:rsidP="00016894">
      <w:r>
        <w:t xml:space="preserve">Loose photographs of the </w:t>
      </w:r>
      <w:r w:rsidR="00836B9F">
        <w:t xml:space="preserve">opening of the </w:t>
      </w:r>
      <w:r>
        <w:t>Waterman Room</w:t>
      </w:r>
      <w:r w:rsidR="00836B9F">
        <w:t>, Leeds Town Hall</w:t>
      </w:r>
      <w:r w:rsidR="002362F3">
        <w:t>, c.2004</w:t>
      </w:r>
      <w:r>
        <w:t>.</w:t>
      </w:r>
    </w:p>
    <w:p w:rsidR="001E474A" w:rsidRPr="001E474A" w:rsidRDefault="001E474A" w:rsidP="001E474A">
      <w:pPr>
        <w:ind w:left="0"/>
      </w:pPr>
    </w:p>
    <w:p w:rsidR="006B1E79" w:rsidRDefault="006B1E79" w:rsidP="00016894">
      <w:pPr>
        <w:rPr>
          <w:b/>
        </w:rPr>
      </w:pPr>
    </w:p>
    <w:p w:rsidR="006B1E79" w:rsidRDefault="006B1E79" w:rsidP="00016894">
      <w:pPr>
        <w:rPr>
          <w:b/>
        </w:rPr>
      </w:pPr>
      <w:r>
        <w:rPr>
          <w:b/>
        </w:rPr>
        <w:t>Box 8</w:t>
      </w:r>
      <w:r w:rsidR="00F04476">
        <w:rPr>
          <w:b/>
        </w:rPr>
        <w:t xml:space="preserve"> </w:t>
      </w:r>
      <w:r w:rsidR="002635AE">
        <w:rPr>
          <w:b/>
        </w:rPr>
        <w:t>–</w:t>
      </w:r>
      <w:r w:rsidR="00B45806">
        <w:rPr>
          <w:b/>
        </w:rPr>
        <w:t xml:space="preserve"> Photographic Material</w:t>
      </w:r>
    </w:p>
    <w:p w:rsidR="002635AE" w:rsidRDefault="002635AE" w:rsidP="00016894">
      <w:pPr>
        <w:rPr>
          <w:b/>
        </w:rPr>
      </w:pPr>
    </w:p>
    <w:p w:rsidR="002635AE" w:rsidRPr="002635AE" w:rsidRDefault="00BF7603" w:rsidP="00016894">
      <w:r>
        <w:t>Blue bound album labelled LIPC, 1972.</w:t>
      </w:r>
    </w:p>
    <w:p w:rsidR="006B1E79" w:rsidRDefault="006B1E79" w:rsidP="00016894">
      <w:pPr>
        <w:rPr>
          <w:b/>
        </w:rPr>
      </w:pPr>
    </w:p>
    <w:p w:rsidR="006B1E79" w:rsidRDefault="006B1E79" w:rsidP="00016894">
      <w:pPr>
        <w:rPr>
          <w:b/>
        </w:rPr>
      </w:pPr>
      <w:r>
        <w:rPr>
          <w:b/>
        </w:rPr>
        <w:lastRenderedPageBreak/>
        <w:t>Box 9</w:t>
      </w:r>
      <w:r w:rsidR="00B45806">
        <w:rPr>
          <w:b/>
        </w:rPr>
        <w:t xml:space="preserve"> - Photographic Material</w:t>
      </w:r>
    </w:p>
    <w:p w:rsidR="006B1E79" w:rsidRDefault="006B1E79" w:rsidP="00016894">
      <w:pPr>
        <w:rPr>
          <w:b/>
        </w:rPr>
      </w:pPr>
    </w:p>
    <w:p w:rsidR="00526A6A" w:rsidRPr="00526A6A" w:rsidRDefault="00CE0690" w:rsidP="00016894">
      <w:r>
        <w:t>Brown album containing p</w:t>
      </w:r>
      <w:r w:rsidR="00526A6A">
        <w:t xml:space="preserve">hotographs </w:t>
      </w:r>
      <w:r>
        <w:t xml:space="preserve">taken </w:t>
      </w:r>
      <w:r w:rsidR="00526A6A">
        <w:t xml:space="preserve">during a visit to the VI </w:t>
      </w:r>
      <w:proofErr w:type="spellStart"/>
      <w:r w:rsidR="00526A6A">
        <w:t>Internationaler</w:t>
      </w:r>
      <w:proofErr w:type="spellEnd"/>
      <w:r w:rsidR="00526A6A">
        <w:t xml:space="preserve"> Johann Sebastian Bach </w:t>
      </w:r>
      <w:proofErr w:type="spellStart"/>
      <w:r w:rsidR="00526A6A">
        <w:t>Wettbewerb</w:t>
      </w:r>
      <w:proofErr w:type="spellEnd"/>
      <w:r w:rsidR="00526A6A">
        <w:t xml:space="preserve">, Leipzig 1980, and some taken in Leeds. </w:t>
      </w:r>
    </w:p>
    <w:p w:rsidR="00526A6A" w:rsidRDefault="00526A6A" w:rsidP="00016894">
      <w:pPr>
        <w:rPr>
          <w:b/>
        </w:rPr>
      </w:pPr>
    </w:p>
    <w:p w:rsidR="006B1E79" w:rsidRDefault="00B45806" w:rsidP="00016894">
      <w:pPr>
        <w:rPr>
          <w:b/>
        </w:rPr>
      </w:pPr>
      <w:r>
        <w:rPr>
          <w:b/>
        </w:rPr>
        <w:t>Box 10 - Photographic Material</w:t>
      </w:r>
    </w:p>
    <w:p w:rsidR="00A8395A" w:rsidRDefault="00A8395A" w:rsidP="00016894">
      <w:pPr>
        <w:rPr>
          <w:b/>
        </w:rPr>
      </w:pPr>
    </w:p>
    <w:p w:rsidR="00AA4203" w:rsidRPr="00CE0690" w:rsidRDefault="00CE0690" w:rsidP="00016894">
      <w:r>
        <w:t xml:space="preserve">Green album containing photographs taken at the LIPC, 1978.  It includes photographs of Lord Boyle, Michael Roll, </w:t>
      </w:r>
      <w:proofErr w:type="spellStart"/>
      <w:r>
        <w:t>Artur</w:t>
      </w:r>
      <w:proofErr w:type="spellEnd"/>
      <w:r>
        <w:t xml:space="preserve"> Balsam, </w:t>
      </w:r>
      <w:r w:rsidR="00C80966">
        <w:t xml:space="preserve">Hans Graf, </w:t>
      </w:r>
      <w:r>
        <w:t xml:space="preserve">Dmitri </w:t>
      </w:r>
      <w:proofErr w:type="spellStart"/>
      <w:r>
        <w:t>Bashkirov</w:t>
      </w:r>
      <w:proofErr w:type="spellEnd"/>
      <w:r>
        <w:t xml:space="preserve"> and the winner Michel </w:t>
      </w:r>
      <w:proofErr w:type="spellStart"/>
      <w:r>
        <w:t>Dalberto</w:t>
      </w:r>
      <w:proofErr w:type="spellEnd"/>
      <w:r>
        <w:t>.  Also contains newspaper cuttings and photocopies of newspaper cuttings.</w:t>
      </w:r>
    </w:p>
    <w:p w:rsidR="00AA4203" w:rsidRDefault="00AA4203" w:rsidP="00016894">
      <w:pPr>
        <w:rPr>
          <w:b/>
        </w:rPr>
      </w:pPr>
    </w:p>
    <w:p w:rsidR="00A8395A" w:rsidRDefault="00B45806" w:rsidP="00016894">
      <w:pPr>
        <w:rPr>
          <w:b/>
        </w:rPr>
      </w:pPr>
      <w:r>
        <w:rPr>
          <w:b/>
        </w:rPr>
        <w:t>Box 11 – Photographic Material</w:t>
      </w:r>
    </w:p>
    <w:p w:rsidR="00A8395A" w:rsidRDefault="00A8395A" w:rsidP="00016894">
      <w:pPr>
        <w:rPr>
          <w:b/>
        </w:rPr>
      </w:pPr>
    </w:p>
    <w:p w:rsidR="00CE0690" w:rsidRDefault="00CE0690" w:rsidP="00016894">
      <w:r>
        <w:t>Loose photographs include a photograph</w:t>
      </w:r>
      <w:r w:rsidR="00E161AA">
        <w:t>s</w:t>
      </w:r>
      <w:r>
        <w:t xml:space="preserve"> of the winner of the LIPC 1966, Rafael Orozco Flores.  </w:t>
      </w:r>
      <w:r w:rsidR="00FF3531">
        <w:t xml:space="preserve">Photograph of Dame Fanny with John Major.  The Duchess of Kent with Kathryn Stott, Lydia </w:t>
      </w:r>
      <w:proofErr w:type="spellStart"/>
      <w:r w:rsidR="00FF3531">
        <w:t>Artymiw</w:t>
      </w:r>
      <w:proofErr w:type="spellEnd"/>
      <w:r w:rsidR="00FF3531">
        <w:t xml:space="preserve"> winner of the third prize at LIPC, 1978.</w:t>
      </w:r>
      <w:r w:rsidR="00E161AA">
        <w:t xml:space="preserve">  Photographs from LIPC, 1984, including one of the finalists Junko </w:t>
      </w:r>
      <w:proofErr w:type="spellStart"/>
      <w:r w:rsidR="00E161AA">
        <w:t>Otake</w:t>
      </w:r>
      <w:proofErr w:type="spellEnd"/>
      <w:r w:rsidR="00E161AA">
        <w:t xml:space="preserve">, </w:t>
      </w:r>
      <w:proofErr w:type="spellStart"/>
      <w:r w:rsidR="00E161AA">
        <w:t>Ju</w:t>
      </w:r>
      <w:proofErr w:type="spellEnd"/>
      <w:r w:rsidR="00E161AA">
        <w:t xml:space="preserve"> </w:t>
      </w:r>
      <w:proofErr w:type="spellStart"/>
      <w:r w:rsidR="00E161AA">
        <w:t>Hee</w:t>
      </w:r>
      <w:proofErr w:type="spellEnd"/>
      <w:r w:rsidR="00E161AA">
        <w:t xml:space="preserve"> Suh and John Kimura Parker.</w:t>
      </w:r>
      <w:r w:rsidR="00F55121">
        <w:t xml:space="preserve">  Photograph</w:t>
      </w:r>
      <w:r w:rsidR="00F05703">
        <w:t xml:space="preserve"> of Murray </w:t>
      </w:r>
      <w:proofErr w:type="spellStart"/>
      <w:r w:rsidR="00F05703">
        <w:t>Perahia</w:t>
      </w:r>
      <w:proofErr w:type="spellEnd"/>
      <w:r w:rsidR="00F05703">
        <w:t xml:space="preserve"> winner of the LIPC 1972.  </w:t>
      </w:r>
      <w:r w:rsidR="007B0727">
        <w:t xml:space="preserve">Also photographs of </w:t>
      </w:r>
      <w:r w:rsidR="00F55121">
        <w:t xml:space="preserve">Harold C. Schonberg, John </w:t>
      </w:r>
      <w:proofErr w:type="spellStart"/>
      <w:r w:rsidR="00F55121">
        <w:t>O’Conor</w:t>
      </w:r>
      <w:proofErr w:type="spellEnd"/>
      <w:r w:rsidR="00F55121">
        <w:t xml:space="preserve">, Cecile </w:t>
      </w:r>
      <w:proofErr w:type="spellStart"/>
      <w:r w:rsidR="00F55121">
        <w:t>Ousset</w:t>
      </w:r>
      <w:proofErr w:type="spellEnd"/>
      <w:r w:rsidR="00F55121">
        <w:t>, Ian Hobson, Daniel Blumenthal,</w:t>
      </w:r>
      <w:r w:rsidR="0089173D">
        <w:t xml:space="preserve"> Wolfgang </w:t>
      </w:r>
      <w:proofErr w:type="spellStart"/>
      <w:r w:rsidR="0089173D">
        <w:t>Manz</w:t>
      </w:r>
      <w:proofErr w:type="spellEnd"/>
      <w:r w:rsidR="007B0727">
        <w:t>, photograph of the five finalists in 1966, photograph of Dame Fanny in her Leeds Beckett Degree robes</w:t>
      </w:r>
      <w:r w:rsidR="0089173D">
        <w:t>.</w:t>
      </w:r>
      <w:r w:rsidR="006E342A">
        <w:t xml:space="preserve">  Photographs taken in Dublin, 2003, 2012.</w:t>
      </w:r>
    </w:p>
    <w:p w:rsidR="00725F48" w:rsidRDefault="00725F48" w:rsidP="00016894"/>
    <w:p w:rsidR="00725F48" w:rsidRDefault="00725F48" w:rsidP="00016894">
      <w:r>
        <w:t>Clear envelope containing mainly photographs of family and Dame Fanny, 1944-1980s.  Also includes photographs of Dame Fanny with Edward Heath and with Margaret Thatcher.</w:t>
      </w:r>
    </w:p>
    <w:p w:rsidR="0089173D" w:rsidRDefault="0089173D" w:rsidP="00016894"/>
    <w:p w:rsidR="0089173D" w:rsidRDefault="0089173D" w:rsidP="00016894">
      <w:r>
        <w:t>Wallet containing photographs of an LIPC, 2000s.</w:t>
      </w:r>
    </w:p>
    <w:p w:rsidR="0089173D" w:rsidRDefault="0089173D" w:rsidP="00016894"/>
    <w:p w:rsidR="006E342A" w:rsidRDefault="006E342A" w:rsidP="00016894">
      <w:r>
        <w:t>Wallet containing photographs of Geoffrey de Keyser with a copy of his Citizen and Musician of London award, 1990s.</w:t>
      </w:r>
    </w:p>
    <w:p w:rsidR="00BC1659" w:rsidRDefault="00BC1659" w:rsidP="00016894"/>
    <w:p w:rsidR="00BC1659" w:rsidRDefault="00BC1659" w:rsidP="00016894">
      <w:r>
        <w:t xml:space="preserve">Small clear envelope </w:t>
      </w:r>
      <w:r w:rsidR="00D23063">
        <w:t xml:space="preserve">with white paper backing </w:t>
      </w:r>
      <w:r>
        <w:t>containing photographs of Dame Fanny at home, 2000s.</w:t>
      </w:r>
    </w:p>
    <w:p w:rsidR="00BC1659" w:rsidRDefault="00BC1659" w:rsidP="00016894"/>
    <w:p w:rsidR="00BC1659" w:rsidRDefault="00BC1659" w:rsidP="00016894">
      <w:r>
        <w:t xml:space="preserve">Small clear envelope </w:t>
      </w:r>
      <w:r w:rsidR="00D23063">
        <w:t xml:space="preserve">with white paper backing </w:t>
      </w:r>
      <w:r>
        <w:t>containing photographs of the finalists in Leeds Town Hall at LIPC, 2003.</w:t>
      </w:r>
    </w:p>
    <w:p w:rsidR="00BC1659" w:rsidRDefault="00BC1659" w:rsidP="00016894"/>
    <w:p w:rsidR="00BC1659" w:rsidRDefault="00BC1659" w:rsidP="00016894">
      <w:r>
        <w:t xml:space="preserve">Small clear envelope </w:t>
      </w:r>
      <w:r w:rsidR="00D23063">
        <w:t xml:space="preserve">with white paper backing </w:t>
      </w:r>
      <w:r>
        <w:t>containing photographs of Dame Fanny at the piano, 2010s.</w:t>
      </w:r>
    </w:p>
    <w:p w:rsidR="00BF422E" w:rsidRDefault="00BF422E" w:rsidP="00016894"/>
    <w:p w:rsidR="00BF422E" w:rsidRDefault="00BF422E" w:rsidP="00016894">
      <w:r>
        <w:t>Small clear envelope</w:t>
      </w:r>
      <w:r w:rsidR="00D23063">
        <w:t xml:space="preserve"> with white paper backing </w:t>
      </w:r>
      <w:r>
        <w:t>containing photographs of Dame Fanny at the piano, possibly with one of her sons, 2010s.</w:t>
      </w:r>
    </w:p>
    <w:p w:rsidR="00BF422E" w:rsidRDefault="00BF422E" w:rsidP="00016894"/>
    <w:p w:rsidR="00BF422E" w:rsidRDefault="00BF422E" w:rsidP="00016894">
      <w:r>
        <w:t xml:space="preserve">Clear A4 wallet containing photographs of winners of the LIPC including Michael Roll, Murray </w:t>
      </w:r>
      <w:proofErr w:type="spellStart"/>
      <w:r>
        <w:t>Perahia</w:t>
      </w:r>
      <w:proofErr w:type="spellEnd"/>
      <w:r>
        <w:t xml:space="preserve"> and Dmitri </w:t>
      </w:r>
      <w:proofErr w:type="spellStart"/>
      <w:r>
        <w:t>Alexeev</w:t>
      </w:r>
      <w:proofErr w:type="spellEnd"/>
      <w:r w:rsidR="00D23063">
        <w:t>, 1970s</w:t>
      </w:r>
      <w:r>
        <w:t xml:space="preserve">. </w:t>
      </w:r>
    </w:p>
    <w:p w:rsidR="00BC1659" w:rsidRDefault="00BC1659" w:rsidP="00016894"/>
    <w:p w:rsidR="00BC1659" w:rsidRDefault="00BC1659" w:rsidP="00016894">
      <w:r>
        <w:t>Small clear envelope containing photographs of Dame Fanny at the piano, in a black and white suit and at home, 2010s.</w:t>
      </w:r>
    </w:p>
    <w:p w:rsidR="00BC1659" w:rsidRDefault="00BC1659" w:rsidP="00016894"/>
    <w:p w:rsidR="00BC1659" w:rsidRDefault="00BC1659" w:rsidP="00016894">
      <w:r>
        <w:lastRenderedPageBreak/>
        <w:t>Blue envelope containing photographs of Dame Fanny, 2010s.</w:t>
      </w:r>
    </w:p>
    <w:p w:rsidR="006E342A" w:rsidRDefault="006E342A" w:rsidP="00016894"/>
    <w:p w:rsidR="0089173D" w:rsidRDefault="007B0727" w:rsidP="00016894">
      <w:r>
        <w:t>Envelope containing photographs of LIPC, 2006.</w:t>
      </w:r>
    </w:p>
    <w:p w:rsidR="00AA00BF" w:rsidRDefault="00AA00BF" w:rsidP="00016894"/>
    <w:p w:rsidR="00AA00BF" w:rsidRDefault="00BC1659" w:rsidP="00016894">
      <w:r>
        <w:t>Small white envelope containing photographs and postcards from Hong Kong and Japan, 2000s.</w:t>
      </w:r>
    </w:p>
    <w:p w:rsidR="00BC1659" w:rsidRDefault="00BC1659" w:rsidP="00016894"/>
    <w:p w:rsidR="00BC1659" w:rsidRPr="00CE0690" w:rsidRDefault="00F80EA5" w:rsidP="00016894">
      <w:r>
        <w:t>Rolled photograph of Chapel Allerton School Pupils in 1934.</w:t>
      </w:r>
      <w:r w:rsidR="00E843BC">
        <w:t xml:space="preserve"> </w:t>
      </w:r>
    </w:p>
    <w:p w:rsidR="00CE0690" w:rsidRDefault="00CE0690" w:rsidP="00016894">
      <w:pPr>
        <w:rPr>
          <w:b/>
        </w:rPr>
      </w:pPr>
    </w:p>
    <w:p w:rsidR="00510902" w:rsidRDefault="00510902" w:rsidP="002645F6">
      <w:pPr>
        <w:rPr>
          <w:b/>
        </w:rPr>
      </w:pPr>
    </w:p>
    <w:p w:rsidR="00D00EC9" w:rsidRPr="002645F6" w:rsidRDefault="00A8395A" w:rsidP="002645F6">
      <w:pPr>
        <w:rPr>
          <w:b/>
        </w:rPr>
      </w:pPr>
      <w:r>
        <w:rPr>
          <w:b/>
        </w:rPr>
        <w:t>Box 12 –</w:t>
      </w:r>
      <w:r w:rsidR="00B45806">
        <w:rPr>
          <w:b/>
        </w:rPr>
        <w:t xml:space="preserve"> Photographic Material</w:t>
      </w:r>
    </w:p>
    <w:p w:rsidR="00D00EC9" w:rsidRDefault="00D00EC9" w:rsidP="005D50F3"/>
    <w:p w:rsidR="00E843BC" w:rsidRDefault="00E843BC" w:rsidP="005D50F3">
      <w:r>
        <w:t>Slim album of photographs of Dame Fanny and Geoffrey de Keyser and others, probably taken in Japan, 1990s.</w:t>
      </w:r>
    </w:p>
    <w:p w:rsidR="00E843BC" w:rsidRDefault="00E843BC" w:rsidP="005D50F3"/>
    <w:p w:rsidR="00E843BC" w:rsidRDefault="00E843BC" w:rsidP="00E843BC">
      <w:pPr>
        <w:ind w:left="0"/>
      </w:pPr>
      <w:r>
        <w:t xml:space="preserve">     </w:t>
      </w:r>
      <w:proofErr w:type="gramStart"/>
      <w:r w:rsidR="006E5F62">
        <w:t>x2</w:t>
      </w:r>
      <w:proofErr w:type="gramEnd"/>
      <w:r w:rsidR="006E5F62">
        <w:t xml:space="preserve"> </w:t>
      </w:r>
      <w:proofErr w:type="spellStart"/>
      <w:r>
        <w:t>Foto</w:t>
      </w:r>
      <w:proofErr w:type="spellEnd"/>
      <w:r>
        <w:t xml:space="preserve"> Processing wallet containing photographs of Dame Fanny and others, probably taken in   </w:t>
      </w:r>
    </w:p>
    <w:p w:rsidR="006E5F62" w:rsidRDefault="00E843BC" w:rsidP="00E843BC">
      <w:pPr>
        <w:ind w:left="0"/>
      </w:pPr>
      <w:r>
        <w:t xml:space="preserve">     </w:t>
      </w:r>
      <w:r w:rsidR="006E5F62">
        <w:t>China, 1984</w:t>
      </w:r>
      <w:r>
        <w:t>.</w:t>
      </w:r>
      <w:r w:rsidR="006E5F62">
        <w:t xml:space="preserve">  Loose photographs of Dame Fanny and Geoffrey de Keyser with a young female   </w:t>
      </w:r>
    </w:p>
    <w:p w:rsidR="00E843BC" w:rsidRDefault="006E5F62" w:rsidP="00E843BC">
      <w:pPr>
        <w:ind w:left="0"/>
      </w:pPr>
      <w:r>
        <w:t xml:space="preserve">     </w:t>
      </w:r>
      <w:proofErr w:type="gramStart"/>
      <w:r>
        <w:t>pianist</w:t>
      </w:r>
      <w:proofErr w:type="gramEnd"/>
      <w:r>
        <w:t>, probably taken on the same trip, 1984.</w:t>
      </w:r>
    </w:p>
    <w:p w:rsidR="00E843BC" w:rsidRDefault="00E843BC" w:rsidP="005D50F3"/>
    <w:p w:rsidR="006E5F62" w:rsidRDefault="006E5F62" w:rsidP="005D50F3">
      <w:r>
        <w:t>Wallet with view of a bay on the cover containing a photograph taken at the 5</w:t>
      </w:r>
      <w:r w:rsidRPr="006E5F62">
        <w:rPr>
          <w:vertAlign w:val="superscript"/>
        </w:rPr>
        <w:t>th</w:t>
      </w:r>
      <w:r>
        <w:t xml:space="preserve"> China International Piano Competition, 2010.</w:t>
      </w:r>
    </w:p>
    <w:p w:rsidR="006E5F62" w:rsidRDefault="006E5F62" w:rsidP="005D50F3">
      <w:r>
        <w:t xml:space="preserve"> </w:t>
      </w:r>
    </w:p>
    <w:p w:rsidR="00F96829" w:rsidRDefault="00F96829" w:rsidP="005D50F3">
      <w:r>
        <w:t>Airmail envelope containing photographs probably taken at the Arthur Rubinstein International Piano Competition in Israel, 1984.</w:t>
      </w:r>
    </w:p>
    <w:p w:rsidR="006E5F62" w:rsidRDefault="006E5F62" w:rsidP="005D50F3"/>
    <w:p w:rsidR="006E5F62" w:rsidRDefault="006E5F62" w:rsidP="005D50F3">
      <w:r>
        <w:t>Epoch de Memoire album of photographs of Dame Fanny and a child pianist, possibly taken in Japan, 1970s.</w:t>
      </w:r>
    </w:p>
    <w:p w:rsidR="006E5F62" w:rsidRDefault="006E5F62" w:rsidP="005D50F3"/>
    <w:p w:rsidR="006E5F62" w:rsidRDefault="00760768" w:rsidP="005D50F3">
      <w:r>
        <w:t xml:space="preserve">Small red </w:t>
      </w:r>
      <w:r w:rsidR="006E5F62">
        <w:t>album containing photographs from the 7</w:t>
      </w:r>
      <w:r w:rsidR="006E5F62" w:rsidRPr="006E5F62">
        <w:rPr>
          <w:vertAlign w:val="superscript"/>
        </w:rPr>
        <w:t>th</w:t>
      </w:r>
      <w:r w:rsidR="006E5F62">
        <w:t xml:space="preserve"> Hamamatsu International Piano Competit</w:t>
      </w:r>
      <w:r>
        <w:t>i</w:t>
      </w:r>
      <w:r w:rsidR="006E5F62">
        <w:t>on, 2009.</w:t>
      </w:r>
    </w:p>
    <w:p w:rsidR="00760768" w:rsidRDefault="00760768" w:rsidP="005D50F3"/>
    <w:p w:rsidR="00760768" w:rsidRDefault="00760768" w:rsidP="005D50F3">
      <w:r>
        <w:t>Small yellow and red album containing photographs from the Asian Open Piano Competition, 2005.</w:t>
      </w:r>
    </w:p>
    <w:p w:rsidR="00922557" w:rsidRDefault="00922557" w:rsidP="005D50F3"/>
    <w:p w:rsidR="00922557" w:rsidRDefault="00922557" w:rsidP="005D50F3">
      <w:r>
        <w:t>Small white album containing photographs from the 4</w:t>
      </w:r>
      <w:r w:rsidRPr="00922557">
        <w:rPr>
          <w:vertAlign w:val="superscript"/>
        </w:rPr>
        <w:t>th</w:t>
      </w:r>
      <w:r>
        <w:t xml:space="preserve"> China Shanghai International Piano Competition, 2007.</w:t>
      </w:r>
    </w:p>
    <w:p w:rsidR="00922557" w:rsidRDefault="00922557" w:rsidP="005D50F3"/>
    <w:p w:rsidR="00922557" w:rsidRDefault="00922557" w:rsidP="00922557">
      <w:r>
        <w:t>Small white album with a photograph a map of Kiev on the front containing photographs from the VI International Competition for Young Pianists in memory of Vladimir Horowitz, Kiev, 2005.</w:t>
      </w:r>
    </w:p>
    <w:p w:rsidR="00922557" w:rsidRDefault="00922557" w:rsidP="005D50F3"/>
    <w:p w:rsidR="00922557" w:rsidRDefault="00922557" w:rsidP="005D50F3">
      <w:r>
        <w:t>Small white album with a photograph of a church on the front containing photographs from the VII International Competition for Young Pianists in memory of Vladimir Horowitz, Kiev, 2007.</w:t>
      </w:r>
    </w:p>
    <w:p w:rsidR="00922557" w:rsidRDefault="00922557" w:rsidP="005D50F3"/>
    <w:p w:rsidR="00922557" w:rsidRDefault="00922557" w:rsidP="005D50F3">
      <w:r>
        <w:t>Small black album with a picture of a performance of possibly an opera on the front containing photographs and postcards of Budapest, 1980s.</w:t>
      </w:r>
    </w:p>
    <w:p w:rsidR="00922557" w:rsidRDefault="00922557" w:rsidP="005D50F3"/>
    <w:p w:rsidR="00922557" w:rsidRDefault="00922557" w:rsidP="005D50F3">
      <w:r>
        <w:t>Small white album labelled ‘Dame Fanny Waterman, Master Class, Seoul, 04-14.10.2008 containing photographs of Dame Fanny and others.</w:t>
      </w:r>
    </w:p>
    <w:p w:rsidR="00922557" w:rsidRDefault="00922557" w:rsidP="005D50F3"/>
    <w:p w:rsidR="00922557" w:rsidRDefault="00922557" w:rsidP="005D50F3">
      <w:r>
        <w:lastRenderedPageBreak/>
        <w:t>Red bound album missing the binding on the front cover of family photographs, 1950s.</w:t>
      </w:r>
    </w:p>
    <w:p w:rsidR="006E5F62" w:rsidRDefault="006E5F62" w:rsidP="005D50F3"/>
    <w:p w:rsidR="00510902" w:rsidRDefault="00510902" w:rsidP="005D50F3">
      <w:r>
        <w:t>Small clear album of photographs of Dame Fanny and others in the Irish Republic, 1990s.</w:t>
      </w:r>
    </w:p>
    <w:p w:rsidR="00510902" w:rsidRDefault="00510902" w:rsidP="005D50F3"/>
    <w:p w:rsidR="00CA52E3" w:rsidRDefault="00CA52E3" w:rsidP="005D50F3">
      <w:r>
        <w:t>Small clear envelope with white paper backing containing photographs of LIPC, 2006.</w:t>
      </w:r>
    </w:p>
    <w:p w:rsidR="00CA52E3" w:rsidRDefault="00CA52E3" w:rsidP="005D50F3"/>
    <w:p w:rsidR="004B3D5E" w:rsidRDefault="00CA52E3" w:rsidP="004B3D5E">
      <w:r>
        <w:t>White paper bag containing photographs of jurors (?) at the VIII International Schubert-</w:t>
      </w:r>
      <w:proofErr w:type="spellStart"/>
      <w:r>
        <w:t>Wettbewerb</w:t>
      </w:r>
      <w:proofErr w:type="spellEnd"/>
      <w:r>
        <w:t>, 1999, jurors at the 2</w:t>
      </w:r>
      <w:r w:rsidRPr="00CA52E3">
        <w:rPr>
          <w:vertAlign w:val="superscript"/>
        </w:rPr>
        <w:t>nd</w:t>
      </w:r>
      <w:r>
        <w:t xml:space="preserve"> </w:t>
      </w:r>
      <w:r w:rsidR="00A2402B">
        <w:t>China</w:t>
      </w:r>
      <w:r>
        <w:t xml:space="preserve"> International Piano Competition</w:t>
      </w:r>
      <w:r w:rsidR="004B3D5E">
        <w:t xml:space="preserve"> 1999</w:t>
      </w:r>
      <w:r>
        <w:t>, photographs of Geoffrey de Keyser with his award as a citizen and musician of London</w:t>
      </w:r>
      <w:r w:rsidR="004B3D5E">
        <w:t>, 1990s.</w:t>
      </w:r>
    </w:p>
    <w:p w:rsidR="004B3D5E" w:rsidRDefault="004B3D5E" w:rsidP="004B3D5E"/>
    <w:p w:rsidR="006E5F62" w:rsidRDefault="006E5F62" w:rsidP="004B3D5E">
      <w:r>
        <w:t>Loose photographs of Dame Fanny 1960s-2010s.  Three photographs of the LIPC, 1980s.</w:t>
      </w:r>
      <w:r w:rsidR="004B3D5E">
        <w:t xml:space="preserve">  Photograph of the 10 semi-finalists in the LIPC, 1987, photograph of Murray </w:t>
      </w:r>
      <w:proofErr w:type="spellStart"/>
      <w:r w:rsidR="004B3D5E">
        <w:t>Perahia</w:t>
      </w:r>
      <w:proofErr w:type="spellEnd"/>
      <w:r w:rsidR="004B3D5E">
        <w:t xml:space="preserve"> winner of the LIPC 1973, photograph of Rafael Orozco winner of the LIPC 1966 with the Countess of </w:t>
      </w:r>
      <w:proofErr w:type="spellStart"/>
      <w:r w:rsidR="004B3D5E">
        <w:t>Harewood</w:t>
      </w:r>
      <w:proofErr w:type="spellEnd"/>
      <w:r w:rsidR="004B3D5E">
        <w:t xml:space="preserve">, photograph of Dame Fanny with the Countess of </w:t>
      </w:r>
      <w:proofErr w:type="spellStart"/>
      <w:r w:rsidR="004B3D5E">
        <w:t>Harewood</w:t>
      </w:r>
      <w:proofErr w:type="spellEnd"/>
      <w:r w:rsidR="004B3D5E">
        <w:t xml:space="preserve"> at a concert at St. James’s Palace. 1970s. </w:t>
      </w:r>
    </w:p>
    <w:p w:rsidR="006E5F62" w:rsidRDefault="006E5F62" w:rsidP="006E5F62">
      <w:pPr>
        <w:ind w:left="0"/>
      </w:pPr>
    </w:p>
    <w:p w:rsidR="00F96829" w:rsidRDefault="00F96829" w:rsidP="005D50F3"/>
    <w:p w:rsidR="00E3052F" w:rsidRDefault="00AE5474" w:rsidP="005D50F3">
      <w:pPr>
        <w:rPr>
          <w:b/>
        </w:rPr>
      </w:pPr>
      <w:r>
        <w:rPr>
          <w:b/>
        </w:rPr>
        <w:t>Box 13</w:t>
      </w:r>
      <w:r w:rsidR="00B45806">
        <w:rPr>
          <w:b/>
        </w:rPr>
        <w:t xml:space="preserve"> – Photographic Material</w:t>
      </w:r>
      <w:r w:rsidR="00E3052F">
        <w:rPr>
          <w:b/>
        </w:rPr>
        <w:t xml:space="preserve"> (large box)</w:t>
      </w:r>
    </w:p>
    <w:p w:rsidR="00E3052F" w:rsidRDefault="00E3052F" w:rsidP="005D50F3">
      <w:pPr>
        <w:rPr>
          <w:b/>
        </w:rPr>
      </w:pPr>
    </w:p>
    <w:p w:rsidR="00E3052F" w:rsidRDefault="00E3052F" w:rsidP="005D50F3">
      <w:r>
        <w:t>Black album of photographs of the LIPC, 1969.</w:t>
      </w:r>
    </w:p>
    <w:p w:rsidR="00E3052F" w:rsidRDefault="00E3052F" w:rsidP="005D50F3"/>
    <w:p w:rsidR="00E3052F" w:rsidRDefault="00E3052F" w:rsidP="00E3052F">
      <w:r>
        <w:t>Red album of photographs of the LIPC, 1975.</w:t>
      </w:r>
    </w:p>
    <w:p w:rsidR="00E3052F" w:rsidRPr="00E3052F" w:rsidRDefault="00E3052F" w:rsidP="00E3052F"/>
    <w:p w:rsidR="00E3052F" w:rsidRDefault="00E3052F" w:rsidP="005D50F3">
      <w:r>
        <w:t>Blue album of photographs of the LIPC, 1987.</w:t>
      </w:r>
    </w:p>
    <w:p w:rsidR="00E3052F" w:rsidRDefault="00E3052F" w:rsidP="005D50F3"/>
    <w:p w:rsidR="002645F6" w:rsidRDefault="00E225E1" w:rsidP="005D50F3">
      <w:r>
        <w:t xml:space="preserve">Blue album of family photographs including ones of Paul de Keyser’s marriage to Vanya </w:t>
      </w:r>
      <w:proofErr w:type="spellStart"/>
      <w:r>
        <w:t>Milanova</w:t>
      </w:r>
      <w:proofErr w:type="spellEnd"/>
      <w:r>
        <w:t xml:space="preserve"> in 1981, 1930s-1990s.</w:t>
      </w:r>
    </w:p>
    <w:p w:rsidR="00E225E1" w:rsidRPr="00E225E1" w:rsidRDefault="00E225E1" w:rsidP="005D50F3"/>
    <w:p w:rsidR="00E3052F" w:rsidRDefault="00E3052F" w:rsidP="005D50F3">
      <w:pPr>
        <w:rPr>
          <w:b/>
        </w:rPr>
      </w:pPr>
    </w:p>
    <w:p w:rsidR="00D00EC9" w:rsidRDefault="00AE5474" w:rsidP="005D50F3">
      <w:pPr>
        <w:rPr>
          <w:b/>
        </w:rPr>
      </w:pPr>
      <w:r>
        <w:rPr>
          <w:b/>
        </w:rPr>
        <w:t>Box 14</w:t>
      </w:r>
      <w:r w:rsidR="00D00EC9">
        <w:rPr>
          <w:b/>
        </w:rPr>
        <w:t xml:space="preserve"> – Press cuttings</w:t>
      </w:r>
    </w:p>
    <w:p w:rsidR="00D00EC9" w:rsidRDefault="00D00EC9" w:rsidP="005D50F3">
      <w:pPr>
        <w:rPr>
          <w:b/>
        </w:rPr>
      </w:pPr>
    </w:p>
    <w:p w:rsidR="00D00EC9" w:rsidRDefault="00D00EC9" w:rsidP="005D50F3">
      <w:r>
        <w:t>Newspaper cuttings about funding raising, the Leeds International Pianoforte Competition, the City of Leeds, teaching the piano,</w:t>
      </w:r>
      <w:r w:rsidR="008A0A19">
        <w:t xml:space="preserve"> Dame Fanny to be made a Freeman of the City of Leeds,</w:t>
      </w:r>
      <w:r>
        <w:t xml:space="preserve"> 1980s-2000s.  </w:t>
      </w:r>
    </w:p>
    <w:p w:rsidR="005B3725" w:rsidRDefault="005B3725" w:rsidP="005D50F3"/>
    <w:p w:rsidR="008A0A19" w:rsidRDefault="008A0A19" w:rsidP="005D50F3"/>
    <w:p w:rsidR="008A0A19" w:rsidRDefault="00AE5474" w:rsidP="005D50F3">
      <w:pPr>
        <w:rPr>
          <w:b/>
        </w:rPr>
      </w:pPr>
      <w:r>
        <w:rPr>
          <w:b/>
        </w:rPr>
        <w:t>Box 15</w:t>
      </w:r>
      <w:r w:rsidR="00E10C0F">
        <w:rPr>
          <w:b/>
        </w:rPr>
        <w:t xml:space="preserve"> </w:t>
      </w:r>
      <w:r w:rsidR="008A0A19">
        <w:rPr>
          <w:b/>
        </w:rPr>
        <w:t>– Press cuttings</w:t>
      </w:r>
    </w:p>
    <w:p w:rsidR="008A0A19" w:rsidRDefault="008A0A19" w:rsidP="005D50F3">
      <w:pPr>
        <w:rPr>
          <w:b/>
        </w:rPr>
      </w:pPr>
    </w:p>
    <w:p w:rsidR="008A0A19" w:rsidRDefault="0037482D" w:rsidP="005D50F3">
      <w:r>
        <w:t>Black</w:t>
      </w:r>
      <w:r w:rsidR="004F3419">
        <w:t xml:space="preserve"> album labelled Honorary Degree, recital with Enid Givenchy.  It contains m</w:t>
      </w:r>
      <w:r w:rsidR="008A0A19">
        <w:t xml:space="preserve">ainly newspaper cuttings pasted into an album.  The cuttings include reports on Dame Fanny teaching the piano, fundraising events, pianist Vladimir </w:t>
      </w:r>
      <w:proofErr w:type="spellStart"/>
      <w:r w:rsidR="008A0A19">
        <w:t>Krainov</w:t>
      </w:r>
      <w:proofErr w:type="spellEnd"/>
      <w:r w:rsidR="008A0A19">
        <w:t xml:space="preserve">, </w:t>
      </w:r>
      <w:proofErr w:type="gramStart"/>
      <w:r w:rsidR="008A0A19">
        <w:t>1960s</w:t>
      </w:r>
      <w:proofErr w:type="gramEnd"/>
      <w:r w:rsidR="008A0A19">
        <w:t>.</w:t>
      </w:r>
    </w:p>
    <w:p w:rsidR="00435C4B" w:rsidRDefault="00435C4B" w:rsidP="005D50F3"/>
    <w:p w:rsidR="00435C4B" w:rsidRDefault="00435C4B" w:rsidP="005D50F3"/>
    <w:p w:rsidR="007B4815" w:rsidRDefault="00AE5474" w:rsidP="005D50F3">
      <w:pPr>
        <w:rPr>
          <w:b/>
        </w:rPr>
      </w:pPr>
      <w:r>
        <w:rPr>
          <w:b/>
        </w:rPr>
        <w:t>Box 16</w:t>
      </w:r>
      <w:r w:rsidR="007B4815">
        <w:rPr>
          <w:b/>
        </w:rPr>
        <w:t xml:space="preserve"> – Press cuttings</w:t>
      </w:r>
    </w:p>
    <w:p w:rsidR="007B4815" w:rsidRDefault="007B4815" w:rsidP="005D50F3">
      <w:pPr>
        <w:rPr>
          <w:b/>
        </w:rPr>
      </w:pPr>
    </w:p>
    <w:p w:rsidR="007B4815" w:rsidRDefault="007B4815" w:rsidP="005D50F3">
      <w:r>
        <w:t>B</w:t>
      </w:r>
      <w:r w:rsidR="00164E50">
        <w:t>l</w:t>
      </w:r>
      <w:r w:rsidR="0037482D">
        <w:t>ue</w:t>
      </w:r>
      <w:r w:rsidR="00164E50">
        <w:t xml:space="preserve"> album containing newspaper</w:t>
      </w:r>
      <w:r>
        <w:t xml:space="preserve"> cuttings about the 6</w:t>
      </w:r>
      <w:r w:rsidRPr="007B4815">
        <w:rPr>
          <w:vertAlign w:val="superscript"/>
        </w:rPr>
        <w:t>th</w:t>
      </w:r>
      <w:r>
        <w:t xml:space="preserve"> LIPC, including a programme.</w:t>
      </w:r>
    </w:p>
    <w:p w:rsidR="007B4815" w:rsidRDefault="007B4815" w:rsidP="005D50F3"/>
    <w:p w:rsidR="007B4815" w:rsidRDefault="007B4815" w:rsidP="005D50F3">
      <w:r>
        <w:lastRenderedPageBreak/>
        <w:t>Also includes display panel for the 7</w:t>
      </w:r>
      <w:r w:rsidRPr="007B4815">
        <w:rPr>
          <w:vertAlign w:val="superscript"/>
        </w:rPr>
        <w:t>th</w:t>
      </w:r>
      <w:r>
        <w:t xml:space="preserve"> Hamamatsu International Piano Competition with photograph and signatures.</w:t>
      </w:r>
    </w:p>
    <w:p w:rsidR="00164E50" w:rsidRDefault="00164E50" w:rsidP="005D50F3"/>
    <w:p w:rsidR="00164E50" w:rsidRDefault="00164E50" w:rsidP="005D50F3"/>
    <w:p w:rsidR="00164E50" w:rsidRPr="00164E50" w:rsidRDefault="00AE5474" w:rsidP="005D50F3">
      <w:pPr>
        <w:rPr>
          <w:b/>
        </w:rPr>
      </w:pPr>
      <w:r>
        <w:rPr>
          <w:b/>
        </w:rPr>
        <w:t>Box 17</w:t>
      </w:r>
      <w:r w:rsidR="00164E50" w:rsidRPr="00164E50">
        <w:rPr>
          <w:b/>
        </w:rPr>
        <w:t xml:space="preserve"> – Press cuttings</w:t>
      </w:r>
    </w:p>
    <w:p w:rsidR="00164E50" w:rsidRPr="00164E50" w:rsidRDefault="00164E50" w:rsidP="00164E50">
      <w:pPr>
        <w:ind w:left="0"/>
        <w:rPr>
          <w:b/>
        </w:rPr>
      </w:pPr>
    </w:p>
    <w:p w:rsidR="00164E50" w:rsidRDefault="00164E50" w:rsidP="005D50F3">
      <w:r>
        <w:t>B</w:t>
      </w:r>
      <w:r w:rsidR="0037482D">
        <w:t>lue</w:t>
      </w:r>
      <w:r>
        <w:t xml:space="preserve"> album containing newspaper cuttings about the 2</w:t>
      </w:r>
      <w:r w:rsidRPr="00164E50">
        <w:rPr>
          <w:vertAlign w:val="superscript"/>
        </w:rPr>
        <w:t>nd</w:t>
      </w:r>
      <w:r>
        <w:t xml:space="preserve"> &amp; 4</w:t>
      </w:r>
      <w:r w:rsidRPr="00164E50">
        <w:rPr>
          <w:vertAlign w:val="superscript"/>
        </w:rPr>
        <w:t>th</w:t>
      </w:r>
      <w:r>
        <w:t xml:space="preserve"> LIPCs, cuttings about </w:t>
      </w:r>
      <w:proofErr w:type="spellStart"/>
      <w:r>
        <w:t>Radu</w:t>
      </w:r>
      <w:proofErr w:type="spellEnd"/>
      <w:r>
        <w:t xml:space="preserve"> </w:t>
      </w:r>
      <w:proofErr w:type="spellStart"/>
      <w:r>
        <w:t>Lupu</w:t>
      </w:r>
      <w:proofErr w:type="spellEnd"/>
      <w:r>
        <w:t>, 1966-1972.</w:t>
      </w:r>
    </w:p>
    <w:p w:rsidR="00164E50" w:rsidRDefault="00164E50" w:rsidP="005D50F3"/>
    <w:p w:rsidR="00164E50" w:rsidRDefault="00164E50" w:rsidP="005D50F3">
      <w:r>
        <w:t>Beige cloth bound album containing newspaper cuttings about the 2</w:t>
      </w:r>
      <w:r w:rsidRPr="00164E50">
        <w:rPr>
          <w:vertAlign w:val="superscript"/>
        </w:rPr>
        <w:t>nd</w:t>
      </w:r>
      <w:r>
        <w:t xml:space="preserve"> &amp; 3</w:t>
      </w:r>
      <w:r>
        <w:rPr>
          <w:vertAlign w:val="superscript"/>
        </w:rPr>
        <w:t>rd</w:t>
      </w:r>
      <w:r>
        <w:t xml:space="preserve"> LIPCs, cuttings about Michael Roll, 1963-1969.  Also contains some correspondence and papers relating to the competition, 1965-1966.</w:t>
      </w:r>
    </w:p>
    <w:p w:rsidR="003243B9" w:rsidRDefault="003243B9" w:rsidP="005D50F3"/>
    <w:p w:rsidR="003243B9" w:rsidRDefault="003243B9" w:rsidP="005D50F3">
      <w:r>
        <w:t>Loose newspaper cuttings including a letter to a newspaper from Dame Fanny and</w:t>
      </w:r>
      <w:r w:rsidR="00A2402B">
        <w:t xml:space="preserve"> an article about Lang </w:t>
      </w:r>
      <w:proofErr w:type="spellStart"/>
      <w:r w:rsidR="00A2402B">
        <w:t>Lang</w:t>
      </w:r>
      <w:proofErr w:type="spellEnd"/>
      <w:r w:rsidR="00A2402B">
        <w:t xml:space="preserve"> giving</w:t>
      </w:r>
      <w:r>
        <w:t xml:space="preserve"> a fundraising performance, 1997-2015.</w:t>
      </w:r>
    </w:p>
    <w:p w:rsidR="003243B9" w:rsidRDefault="003243B9" w:rsidP="005D50F3"/>
    <w:p w:rsidR="003243B9" w:rsidRDefault="003243B9" w:rsidP="005D50F3">
      <w:r>
        <w:t xml:space="preserve">Green folder containing newspaper cuttings about music competitions, 1998.  Also contains CDs of interviews with Dame Fanny for BBC Radio Leeds and with David Monson, Taiwan. </w:t>
      </w:r>
    </w:p>
    <w:p w:rsidR="003243B9" w:rsidRDefault="003243B9" w:rsidP="005D50F3"/>
    <w:p w:rsidR="003243B9" w:rsidRDefault="003243B9" w:rsidP="005D50F3"/>
    <w:p w:rsidR="003243B9" w:rsidRPr="003243B9" w:rsidRDefault="00AE5474" w:rsidP="005D50F3">
      <w:pPr>
        <w:rPr>
          <w:b/>
        </w:rPr>
      </w:pPr>
      <w:r>
        <w:rPr>
          <w:b/>
        </w:rPr>
        <w:t>Box 18</w:t>
      </w:r>
      <w:r w:rsidR="003243B9">
        <w:rPr>
          <w:b/>
        </w:rPr>
        <w:t xml:space="preserve"> – Press cuttings</w:t>
      </w:r>
    </w:p>
    <w:p w:rsidR="007B4815" w:rsidRDefault="00164E50" w:rsidP="005D50F3">
      <w:r>
        <w:t xml:space="preserve"> </w:t>
      </w:r>
    </w:p>
    <w:p w:rsidR="00164E50" w:rsidRDefault="0037482D" w:rsidP="005D50F3">
      <w:r>
        <w:t>Yellow</w:t>
      </w:r>
      <w:r w:rsidR="003243B9">
        <w:t xml:space="preserve"> album labelled ‘Bits and Pieces’.  Album contains newspaper cuttings about the LIPC, the Leeds National Musicians’ Platform, the LIPC 1975 and Dmitry </w:t>
      </w:r>
      <w:proofErr w:type="spellStart"/>
      <w:r w:rsidR="003243B9">
        <w:t>Alexeev</w:t>
      </w:r>
      <w:proofErr w:type="spellEnd"/>
      <w:r w:rsidR="003243B9">
        <w:t xml:space="preserve"> the winner in 1975.  Also includes a brochure introducing Dmitry </w:t>
      </w:r>
      <w:proofErr w:type="spellStart"/>
      <w:r w:rsidR="003243B9">
        <w:t>Alexeev</w:t>
      </w:r>
      <w:proofErr w:type="spellEnd"/>
      <w:r w:rsidR="003243B9">
        <w:t>.</w:t>
      </w:r>
    </w:p>
    <w:p w:rsidR="00E80D04" w:rsidRDefault="00E80D04" w:rsidP="005D50F3"/>
    <w:p w:rsidR="00E80D04" w:rsidRDefault="0037482D" w:rsidP="005D50F3">
      <w:r>
        <w:t>Black</w:t>
      </w:r>
      <w:r w:rsidR="00E80D04">
        <w:t xml:space="preserve"> album containing newspaper cuttings about concerts and musicians, particularly child musicians, 1959-1965.</w:t>
      </w:r>
    </w:p>
    <w:p w:rsidR="00E80D04" w:rsidRDefault="00E80D04" w:rsidP="005D50F3"/>
    <w:p w:rsidR="00E80D04" w:rsidRDefault="00E80D04" w:rsidP="005D50F3"/>
    <w:p w:rsidR="00E80D04" w:rsidRPr="00E80D04" w:rsidRDefault="00AE5474" w:rsidP="005D50F3">
      <w:pPr>
        <w:rPr>
          <w:b/>
        </w:rPr>
      </w:pPr>
      <w:r>
        <w:rPr>
          <w:b/>
        </w:rPr>
        <w:t>Box 19</w:t>
      </w:r>
      <w:r w:rsidR="00E80D04">
        <w:rPr>
          <w:b/>
        </w:rPr>
        <w:t xml:space="preserve"> - Press cuttings</w:t>
      </w:r>
    </w:p>
    <w:p w:rsidR="003243B9" w:rsidRDefault="003243B9" w:rsidP="005D50F3"/>
    <w:p w:rsidR="003243B9" w:rsidRDefault="00327CE1" w:rsidP="005D50F3">
      <w:r>
        <w:t>Two press books for the LIPC, 1996.</w:t>
      </w:r>
    </w:p>
    <w:p w:rsidR="00327CE1" w:rsidRDefault="00327CE1" w:rsidP="005D50F3"/>
    <w:p w:rsidR="00327CE1" w:rsidRDefault="00130D6B" w:rsidP="005D50F3">
      <w:r>
        <w:t xml:space="preserve">Blue </w:t>
      </w:r>
      <w:r w:rsidR="00327CE1">
        <w:t>album containing newspaper cuttings about the death of Lord Boyle, 1981.</w:t>
      </w:r>
    </w:p>
    <w:p w:rsidR="00327CE1" w:rsidRDefault="00327CE1" w:rsidP="005D50F3"/>
    <w:p w:rsidR="00327CE1" w:rsidRDefault="00130D6B" w:rsidP="005D50F3">
      <w:r>
        <w:t xml:space="preserve">Brown </w:t>
      </w:r>
      <w:r w:rsidR="00327CE1">
        <w:t>album containing newspaper cuttings about issues affecting doctors and relating to Geoffrey de Keyser, 1989-1993.</w:t>
      </w:r>
    </w:p>
    <w:p w:rsidR="00327CE1" w:rsidRDefault="00327CE1" w:rsidP="005D50F3"/>
    <w:p w:rsidR="00366CB3" w:rsidRDefault="00366CB3" w:rsidP="005D50F3">
      <w:r>
        <w:t>Blu</w:t>
      </w:r>
      <w:r w:rsidR="00130D6B">
        <w:t>e</w:t>
      </w:r>
      <w:r>
        <w:t xml:space="preserve"> album labelled ‘John </w:t>
      </w:r>
      <w:r w:rsidR="00A2402B">
        <w:t>Kimur</w:t>
      </w:r>
      <w:r>
        <w:t>a Parker’ containing photocopies of articles about the LIPC, 1984 and recitals in various venues in the UK</w:t>
      </w:r>
      <w:r w:rsidR="00130D6B">
        <w:t xml:space="preserve"> including some by Jon Parker</w:t>
      </w:r>
      <w:r>
        <w:t xml:space="preserve">, 1984.  </w:t>
      </w:r>
    </w:p>
    <w:p w:rsidR="00130D6B" w:rsidRDefault="00130D6B" w:rsidP="005D50F3"/>
    <w:p w:rsidR="00130D6B" w:rsidRDefault="00130D6B" w:rsidP="005D50F3"/>
    <w:p w:rsidR="00130D6B" w:rsidRDefault="00AE5474" w:rsidP="00130D6B">
      <w:pPr>
        <w:rPr>
          <w:b/>
        </w:rPr>
      </w:pPr>
      <w:r>
        <w:rPr>
          <w:b/>
        </w:rPr>
        <w:t>Box 20</w:t>
      </w:r>
      <w:r w:rsidR="00130D6B">
        <w:rPr>
          <w:b/>
        </w:rPr>
        <w:t xml:space="preserve"> - Press cuttings</w:t>
      </w:r>
    </w:p>
    <w:p w:rsidR="00130D6B" w:rsidRDefault="00130D6B" w:rsidP="00130D6B">
      <w:pPr>
        <w:rPr>
          <w:b/>
        </w:rPr>
      </w:pPr>
    </w:p>
    <w:p w:rsidR="00130D6B" w:rsidRDefault="00130D6B" w:rsidP="00130D6B">
      <w:r>
        <w:t>Red album containing photocopies of newspaper cuttings about the LIPC, 1993.</w:t>
      </w:r>
    </w:p>
    <w:p w:rsidR="00130D6B" w:rsidRDefault="00130D6B" w:rsidP="00130D6B"/>
    <w:p w:rsidR="00130D6B" w:rsidRPr="00130D6B" w:rsidRDefault="00130D6B" w:rsidP="00130D6B">
      <w:r>
        <w:lastRenderedPageBreak/>
        <w:t>Black album containing newspaper cuttings about young pianists particularly Allan Schiller</w:t>
      </w:r>
      <w:r w:rsidR="006E1BCD">
        <w:t xml:space="preserve"> and Michael Roll</w:t>
      </w:r>
      <w:r>
        <w:t>, children’s orchestras</w:t>
      </w:r>
      <w:r w:rsidR="006E1BCD">
        <w:t xml:space="preserve"> 1951-1959</w:t>
      </w:r>
      <w:r>
        <w:t>.  Also includes programmes for pianoforte recitals given by pupils of Fanny Waterman in Leeds, 1954 &amp; 1956.</w:t>
      </w:r>
    </w:p>
    <w:p w:rsidR="00130D6B" w:rsidRDefault="00130D6B" w:rsidP="005D50F3"/>
    <w:p w:rsidR="00130D6B" w:rsidRDefault="00E6500A" w:rsidP="005D50F3">
      <w:r>
        <w:t xml:space="preserve">Grey album labelled ‘mainly Roll, </w:t>
      </w:r>
      <w:proofErr w:type="spellStart"/>
      <w:r>
        <w:t>Dunsby</w:t>
      </w:r>
      <w:proofErr w:type="spellEnd"/>
      <w:r>
        <w:t xml:space="preserve">, </w:t>
      </w:r>
      <w:proofErr w:type="spellStart"/>
      <w:r>
        <w:t>Nic</w:t>
      </w:r>
      <w:r w:rsidR="00DC331E">
        <w:t>hola</w:t>
      </w:r>
      <w:proofErr w:type="spellEnd"/>
      <w:r>
        <w:t xml:space="preserve"> </w:t>
      </w:r>
      <w:proofErr w:type="spellStart"/>
      <w:r>
        <w:t>Gebolys</w:t>
      </w:r>
      <w:proofErr w:type="spellEnd"/>
      <w:r>
        <w:t xml:space="preserve">’ containing newspaper cuttings about young pianists Michael Roll, Jonathan </w:t>
      </w:r>
      <w:proofErr w:type="spellStart"/>
      <w:r>
        <w:t>Dunsby</w:t>
      </w:r>
      <w:proofErr w:type="spellEnd"/>
      <w:r>
        <w:t xml:space="preserve"> and </w:t>
      </w:r>
      <w:proofErr w:type="spellStart"/>
      <w:r>
        <w:t>Nic</w:t>
      </w:r>
      <w:r w:rsidR="00DC331E">
        <w:t>hola</w:t>
      </w:r>
      <w:proofErr w:type="spellEnd"/>
      <w:r>
        <w:t xml:space="preserve"> </w:t>
      </w:r>
      <w:proofErr w:type="spellStart"/>
      <w:r>
        <w:t>Gebolys</w:t>
      </w:r>
      <w:proofErr w:type="spellEnd"/>
      <w:r>
        <w:t>, 1964-1967.</w:t>
      </w:r>
    </w:p>
    <w:p w:rsidR="007C4E0C" w:rsidRDefault="007C4E0C" w:rsidP="005D50F3"/>
    <w:p w:rsidR="007C4E0C" w:rsidRDefault="007C4E0C" w:rsidP="005D50F3"/>
    <w:p w:rsidR="007C4E0C" w:rsidRPr="00E80D04" w:rsidRDefault="00AE5474" w:rsidP="007C4E0C">
      <w:pPr>
        <w:rPr>
          <w:b/>
        </w:rPr>
      </w:pPr>
      <w:r>
        <w:rPr>
          <w:b/>
        </w:rPr>
        <w:t>Box 21</w:t>
      </w:r>
      <w:r w:rsidR="007C4E0C">
        <w:rPr>
          <w:b/>
        </w:rPr>
        <w:t xml:space="preserve"> - Press cuttings</w:t>
      </w:r>
    </w:p>
    <w:p w:rsidR="007C4E0C" w:rsidRDefault="007C4E0C" w:rsidP="005D50F3"/>
    <w:p w:rsidR="00130D6B" w:rsidRDefault="007C4E0C" w:rsidP="005D50F3">
      <w:r>
        <w:t>Red album labelled LIPC 1969 containing newspaper cuttings relating to the competition.</w:t>
      </w:r>
    </w:p>
    <w:p w:rsidR="007C4E0C" w:rsidRDefault="007C4E0C" w:rsidP="005D50F3"/>
    <w:p w:rsidR="007C4E0C" w:rsidRDefault="007C4E0C" w:rsidP="005D50F3">
      <w:r>
        <w:t>Red album labelled HLIPC 1987 –</w:t>
      </w:r>
      <w:r w:rsidR="00575848">
        <w:t xml:space="preserve"> when</w:t>
      </w:r>
      <w:r>
        <w:t xml:space="preserve"> </w:t>
      </w:r>
      <w:proofErr w:type="spellStart"/>
      <w:r>
        <w:t>Harveys</w:t>
      </w:r>
      <w:proofErr w:type="spellEnd"/>
      <w:r>
        <w:t xml:space="preserve"> sponsored the competition.  It contains photocopies of newspaper cuttings relating to the HLIPC.</w:t>
      </w:r>
    </w:p>
    <w:p w:rsidR="006B7C5F" w:rsidRDefault="006B7C5F" w:rsidP="005D50F3"/>
    <w:p w:rsidR="006B7C5F" w:rsidRDefault="006B7C5F" w:rsidP="005D50F3"/>
    <w:p w:rsidR="006B7C5F" w:rsidRPr="00E80D04" w:rsidRDefault="00AE5474" w:rsidP="006B7C5F">
      <w:pPr>
        <w:rPr>
          <w:b/>
        </w:rPr>
      </w:pPr>
      <w:r>
        <w:rPr>
          <w:b/>
        </w:rPr>
        <w:t>Box 22</w:t>
      </w:r>
      <w:r w:rsidR="006B7C5F">
        <w:rPr>
          <w:b/>
        </w:rPr>
        <w:t xml:space="preserve"> - Press cuttings</w:t>
      </w:r>
    </w:p>
    <w:p w:rsidR="006B7C5F" w:rsidRDefault="006B7C5F" w:rsidP="005D50F3"/>
    <w:p w:rsidR="00327CE1" w:rsidRDefault="006B7C5F" w:rsidP="005D50F3">
      <w:r>
        <w:t>Blue album labelled LIPC 1963 containing photocopies of newspaper cuttings relating to the competition.</w:t>
      </w:r>
    </w:p>
    <w:p w:rsidR="00575848" w:rsidRDefault="00575848" w:rsidP="005D50F3"/>
    <w:p w:rsidR="00575848" w:rsidRDefault="00575848" w:rsidP="005D50F3"/>
    <w:p w:rsidR="00575848" w:rsidRPr="00E80D04" w:rsidRDefault="00AE5474" w:rsidP="00575848">
      <w:pPr>
        <w:rPr>
          <w:b/>
        </w:rPr>
      </w:pPr>
      <w:r>
        <w:rPr>
          <w:b/>
        </w:rPr>
        <w:t>Box 23</w:t>
      </w:r>
      <w:r w:rsidR="00575848">
        <w:rPr>
          <w:b/>
        </w:rPr>
        <w:t xml:space="preserve"> - Press cuttings</w:t>
      </w:r>
    </w:p>
    <w:p w:rsidR="00575848" w:rsidRDefault="00575848" w:rsidP="005D50F3"/>
    <w:p w:rsidR="006B7C5F" w:rsidRDefault="00575848" w:rsidP="00575848">
      <w:r>
        <w:t xml:space="preserve">Black album labelled 1990.  It contains newspaper cuttings and photocopies of cuttings about the LIPC 1990 and young pianists including Lars Vogt and Bernard </w:t>
      </w:r>
      <w:proofErr w:type="spellStart"/>
      <w:r>
        <w:t>d’Ascoli</w:t>
      </w:r>
      <w:proofErr w:type="spellEnd"/>
      <w:r>
        <w:t>, 1990-1993.</w:t>
      </w:r>
    </w:p>
    <w:p w:rsidR="00575848" w:rsidRDefault="00575848" w:rsidP="005D50F3"/>
    <w:p w:rsidR="00575848" w:rsidRDefault="00575848" w:rsidP="005D50F3">
      <w:r>
        <w:t>Red album labelled OBE, correspondence, Britten’s Night Piece.  It contains newspaper cuttings about music teaching, correspondence relating to Dame Fanny’s OBE, an article about Britten, 1968-1973.</w:t>
      </w:r>
    </w:p>
    <w:p w:rsidR="00575848" w:rsidRDefault="00575848" w:rsidP="005D50F3"/>
    <w:p w:rsidR="00575848" w:rsidRDefault="00575848" w:rsidP="005D50F3"/>
    <w:p w:rsidR="00575848" w:rsidRDefault="00AE5474" w:rsidP="00575848">
      <w:pPr>
        <w:rPr>
          <w:b/>
        </w:rPr>
      </w:pPr>
      <w:r>
        <w:rPr>
          <w:b/>
        </w:rPr>
        <w:t>Box 24</w:t>
      </w:r>
      <w:r w:rsidR="00575848">
        <w:rPr>
          <w:b/>
        </w:rPr>
        <w:t xml:space="preserve"> - Press cuttings</w:t>
      </w:r>
    </w:p>
    <w:p w:rsidR="00575848" w:rsidRDefault="00575848" w:rsidP="00575848">
      <w:pPr>
        <w:rPr>
          <w:b/>
        </w:rPr>
      </w:pPr>
    </w:p>
    <w:p w:rsidR="00575848" w:rsidRDefault="00575848" w:rsidP="00575848">
      <w:r>
        <w:t>Black album labelled ‘Kathleen</w:t>
      </w:r>
      <w:r w:rsidR="0057567E">
        <w:t xml:space="preserve">, </w:t>
      </w:r>
      <w:proofErr w:type="spellStart"/>
      <w:r w:rsidR="0057567E">
        <w:t>Nichola</w:t>
      </w:r>
      <w:proofErr w:type="spellEnd"/>
      <w:r>
        <w:t xml:space="preserve">, Francis Rayner, </w:t>
      </w:r>
      <w:proofErr w:type="gramStart"/>
      <w:r>
        <w:t>Crossley’</w:t>
      </w:r>
      <w:proofErr w:type="gramEnd"/>
      <w:r>
        <w:t xml:space="preserve">.  It contains newspaper cuttings about the Earl of </w:t>
      </w:r>
      <w:proofErr w:type="spellStart"/>
      <w:r>
        <w:t>Harewood’s</w:t>
      </w:r>
      <w:proofErr w:type="spellEnd"/>
      <w:r>
        <w:t xml:space="preserve"> plans for opera in the north, club for young musicians, </w:t>
      </w:r>
      <w:r w:rsidR="0057567E">
        <w:t xml:space="preserve">Kathleen Jones, </w:t>
      </w:r>
      <w:proofErr w:type="spellStart"/>
      <w:r w:rsidR="0057567E">
        <w:t>Nichola</w:t>
      </w:r>
      <w:proofErr w:type="spellEnd"/>
      <w:r w:rsidR="0057567E">
        <w:t xml:space="preserve"> </w:t>
      </w:r>
      <w:proofErr w:type="spellStart"/>
      <w:r w:rsidR="0057567E">
        <w:t>Gerbolys</w:t>
      </w:r>
      <w:proofErr w:type="spellEnd"/>
      <w:r w:rsidR="0057567E">
        <w:t xml:space="preserve"> and Paul Crossley.</w:t>
      </w:r>
      <w:r w:rsidR="00A30B78">
        <w:t xml:space="preserve">  Includes letters from Arthur Bliss and Benjamin Britten.</w:t>
      </w:r>
    </w:p>
    <w:p w:rsidR="00A30B78" w:rsidRDefault="00A30B78" w:rsidP="00575848"/>
    <w:p w:rsidR="00A30B78" w:rsidRDefault="00A30B78" w:rsidP="00575848">
      <w:r>
        <w:t xml:space="preserve">Black album containing photocopies of newspaper articles about a possible new concert hall for Leeds, LIPC 1990, and </w:t>
      </w:r>
      <w:proofErr w:type="spellStart"/>
      <w:r>
        <w:t>Artur</w:t>
      </w:r>
      <w:proofErr w:type="spellEnd"/>
      <w:r>
        <w:t xml:space="preserve"> Pizarro, 1990</w:t>
      </w:r>
    </w:p>
    <w:p w:rsidR="008D23D6" w:rsidRDefault="008D23D6" w:rsidP="00575848"/>
    <w:p w:rsidR="008D23D6" w:rsidRDefault="008D23D6" w:rsidP="00575848"/>
    <w:p w:rsidR="008D23D6" w:rsidRDefault="00AE5474" w:rsidP="00575848">
      <w:pPr>
        <w:rPr>
          <w:b/>
        </w:rPr>
      </w:pPr>
      <w:r>
        <w:rPr>
          <w:b/>
        </w:rPr>
        <w:t>Box 25</w:t>
      </w:r>
      <w:r w:rsidR="008D23D6">
        <w:rPr>
          <w:b/>
        </w:rPr>
        <w:t xml:space="preserve"> – Press cuttings</w:t>
      </w:r>
    </w:p>
    <w:p w:rsidR="008D23D6" w:rsidRDefault="008D23D6" w:rsidP="00575848">
      <w:pPr>
        <w:rPr>
          <w:b/>
        </w:rPr>
      </w:pPr>
    </w:p>
    <w:p w:rsidR="008D23D6" w:rsidRPr="008D23D6" w:rsidRDefault="008D23D6" w:rsidP="00575848">
      <w:r>
        <w:t xml:space="preserve">Newspaper cuttings about Dame Fanny being awarded the Freedom of the City of Leeds and being made a Dame, 2004.  Greetings cards congratulating her.  At home article in FT weekend, 2016.  </w:t>
      </w:r>
    </w:p>
    <w:p w:rsidR="00A30B78" w:rsidRPr="00575848" w:rsidRDefault="00A30B78" w:rsidP="00575848"/>
    <w:p w:rsidR="00575848" w:rsidRDefault="005A4653" w:rsidP="005D50F3">
      <w:r>
        <w:t>Cuttings and programme for XI International Conference International Society for Music Education, Perth, Western Australia, 1974.</w:t>
      </w:r>
    </w:p>
    <w:p w:rsidR="005A4653" w:rsidRDefault="005A4653" w:rsidP="005D50F3"/>
    <w:p w:rsidR="005A4653" w:rsidRDefault="005A4653" w:rsidP="005D50F3">
      <w:r>
        <w:t>Miscellaneous cuttings and photocopies of cuttings about Dame Fanny, her career and music.</w:t>
      </w:r>
    </w:p>
    <w:p w:rsidR="000D1B9F" w:rsidRDefault="000D1B9F" w:rsidP="005D50F3"/>
    <w:p w:rsidR="000D1B9F" w:rsidRDefault="000D1B9F" w:rsidP="005D50F3">
      <w:r>
        <w:t>Newspaper cuttings for LIPC 2000.</w:t>
      </w:r>
    </w:p>
    <w:p w:rsidR="0089641C" w:rsidRDefault="0089641C" w:rsidP="005D50F3"/>
    <w:p w:rsidR="0089641C" w:rsidRDefault="0089641C" w:rsidP="005D50F3">
      <w:r>
        <w:t xml:space="preserve">Newspaper cuttings including articles by Dame Fanny on teaching, young people attending concerts, young people participating in music competitions and papers relating the participation of </w:t>
      </w:r>
      <w:r w:rsidR="00A2402B">
        <w:t>Dame</w:t>
      </w:r>
      <w:r>
        <w:t xml:space="preserve"> Fanny in BBC broadcasts 1969-1995.</w:t>
      </w:r>
    </w:p>
    <w:p w:rsidR="006B7C5F" w:rsidRDefault="006B7C5F" w:rsidP="005D50F3"/>
    <w:p w:rsidR="005A4653" w:rsidRDefault="005A4653" w:rsidP="002645F6">
      <w:pPr>
        <w:rPr>
          <w:b/>
        </w:rPr>
      </w:pPr>
    </w:p>
    <w:p w:rsidR="005A4653" w:rsidRDefault="00AE5474" w:rsidP="002645F6">
      <w:pPr>
        <w:rPr>
          <w:b/>
        </w:rPr>
      </w:pPr>
      <w:r>
        <w:rPr>
          <w:b/>
        </w:rPr>
        <w:t>Box 26</w:t>
      </w:r>
      <w:r w:rsidR="005A4653">
        <w:rPr>
          <w:b/>
        </w:rPr>
        <w:t xml:space="preserve"> –</w:t>
      </w:r>
      <w:r w:rsidR="00E34364">
        <w:rPr>
          <w:b/>
        </w:rPr>
        <w:t xml:space="preserve"> International </w:t>
      </w:r>
      <w:r w:rsidR="005A4653">
        <w:rPr>
          <w:b/>
        </w:rPr>
        <w:t>Piano Competitions</w:t>
      </w:r>
    </w:p>
    <w:p w:rsidR="005A4653" w:rsidRDefault="005A4653" w:rsidP="002645F6">
      <w:pPr>
        <w:rPr>
          <w:b/>
        </w:rPr>
      </w:pPr>
    </w:p>
    <w:p w:rsidR="00E34364" w:rsidRDefault="00E34364" w:rsidP="00E34364">
      <w:r>
        <w:t xml:space="preserve">Folder </w:t>
      </w:r>
      <w:r w:rsidR="000B243B">
        <w:t xml:space="preserve">labelled ‘JC and BS Davies correspondence’ </w:t>
      </w:r>
      <w:r>
        <w:t>containing correspondence relating to a donation to the LIPC, 1989.</w:t>
      </w:r>
    </w:p>
    <w:p w:rsidR="00E34364" w:rsidRDefault="00E34364" w:rsidP="00E34364"/>
    <w:p w:rsidR="005A4653" w:rsidRDefault="005C29D1" w:rsidP="002645F6">
      <w:r>
        <w:t xml:space="preserve">Folder </w:t>
      </w:r>
      <w:r w:rsidR="000B243B">
        <w:t xml:space="preserve">labelled ‘Santander’ </w:t>
      </w:r>
      <w:r>
        <w:t xml:space="preserve">containing correspondence, programme and papers relating to the Santander VIII </w:t>
      </w:r>
      <w:proofErr w:type="spellStart"/>
      <w:r>
        <w:t>Concurso</w:t>
      </w:r>
      <w:proofErr w:type="spellEnd"/>
      <w:r>
        <w:t xml:space="preserve"> </w:t>
      </w:r>
      <w:proofErr w:type="spellStart"/>
      <w:r>
        <w:t>Internacional</w:t>
      </w:r>
      <w:proofErr w:type="spellEnd"/>
      <w:r>
        <w:t xml:space="preserve"> de Piano Paloma O’Shea, invitations, 1984.</w:t>
      </w:r>
    </w:p>
    <w:p w:rsidR="00B5501D" w:rsidRDefault="00B5501D" w:rsidP="002645F6"/>
    <w:p w:rsidR="00B5501D" w:rsidRDefault="00CB65CB" w:rsidP="002645F6">
      <w:r>
        <w:t>Folder containing correspondence about applications to serve on the jury of the LIPC, 1996.</w:t>
      </w:r>
    </w:p>
    <w:p w:rsidR="00CB65CB" w:rsidRDefault="00CB65CB" w:rsidP="002645F6"/>
    <w:p w:rsidR="00CB65CB" w:rsidRDefault="00CB65CB" w:rsidP="002645F6">
      <w:r>
        <w:t>Folder</w:t>
      </w:r>
      <w:r w:rsidR="000B243B">
        <w:t xml:space="preserve"> labelled ‘LIPC draft memorandum and articles of association’</w:t>
      </w:r>
      <w:r>
        <w:t xml:space="preserve"> containing a draft memorandum and Articles of Association for the LIPC, 1982-1983.</w:t>
      </w:r>
    </w:p>
    <w:p w:rsidR="00B5501D" w:rsidRDefault="00B5501D" w:rsidP="002645F6"/>
    <w:p w:rsidR="00B71742" w:rsidRDefault="006F7321" w:rsidP="002645F6">
      <w:r>
        <w:t xml:space="preserve">Folder </w:t>
      </w:r>
      <w:r w:rsidR="00BB375D">
        <w:t xml:space="preserve">labelled ‘Possible jurors’ </w:t>
      </w:r>
      <w:r>
        <w:t>containing correspondence relating to the juries of the LIPC in 1996 and 2000, a list of the jury member of the 3</w:t>
      </w:r>
      <w:r w:rsidRPr="006F7321">
        <w:rPr>
          <w:vertAlign w:val="superscript"/>
        </w:rPr>
        <w:t>rd</w:t>
      </w:r>
      <w:r>
        <w:t xml:space="preserve"> GPA Dublin International Piano Competition, 1994.</w:t>
      </w:r>
    </w:p>
    <w:p w:rsidR="006F7321" w:rsidRDefault="006F7321" w:rsidP="002645F6"/>
    <w:p w:rsidR="006F7321" w:rsidRDefault="006F7321" w:rsidP="002645F6">
      <w:r>
        <w:t>Folder labelled ‘</w:t>
      </w:r>
      <w:proofErr w:type="spellStart"/>
      <w:r>
        <w:t>Bunkam</w:t>
      </w:r>
      <w:r w:rsidR="00A2402B">
        <w:t>u</w:t>
      </w:r>
      <w:r>
        <w:t>ra</w:t>
      </w:r>
      <w:proofErr w:type="spellEnd"/>
      <w:r>
        <w:t>’ containing correspondence about the sponsoring of the LIPC 2000 and 2003, dated 1994-1997.</w:t>
      </w:r>
    </w:p>
    <w:p w:rsidR="006F7321" w:rsidRDefault="006F7321" w:rsidP="002645F6"/>
    <w:p w:rsidR="006F7321" w:rsidRDefault="006F7321" w:rsidP="002645F6">
      <w:r>
        <w:t xml:space="preserve">Folder containing correspondence relating to the LIPC 2000, 2003 and 2006 including Dame Fanny’s contracts and some of the performance programmes submitted by competitors in 2000, dated 2000-2004.  </w:t>
      </w:r>
    </w:p>
    <w:p w:rsidR="000B243B" w:rsidRDefault="000B243B" w:rsidP="002645F6"/>
    <w:p w:rsidR="000B243B" w:rsidRDefault="000B243B" w:rsidP="002645F6"/>
    <w:p w:rsidR="000B243B" w:rsidRPr="000B243B" w:rsidRDefault="00AE5474" w:rsidP="002645F6">
      <w:pPr>
        <w:rPr>
          <w:b/>
        </w:rPr>
      </w:pPr>
      <w:r>
        <w:rPr>
          <w:b/>
        </w:rPr>
        <w:t>Box 27</w:t>
      </w:r>
      <w:r w:rsidR="000B243B">
        <w:rPr>
          <w:b/>
        </w:rPr>
        <w:t xml:space="preserve"> – International Piano Competitions</w:t>
      </w:r>
    </w:p>
    <w:p w:rsidR="000B243B" w:rsidRDefault="000B243B" w:rsidP="002645F6"/>
    <w:p w:rsidR="000B243B" w:rsidRDefault="00DF3BC2" w:rsidP="002645F6">
      <w:r>
        <w:t>Folder labelled ‘</w:t>
      </w:r>
      <w:proofErr w:type="spellStart"/>
      <w:r>
        <w:t>Bunkamara</w:t>
      </w:r>
      <w:proofErr w:type="spellEnd"/>
      <w:r>
        <w:t xml:space="preserve">’ containing correspondence between Dame Fanny and </w:t>
      </w:r>
      <w:proofErr w:type="spellStart"/>
      <w:r>
        <w:t>Bunkamura</w:t>
      </w:r>
      <w:proofErr w:type="spellEnd"/>
      <w:r>
        <w:t xml:space="preserve"> about sponsorship of the LIPC 1996, 1992-1996.</w:t>
      </w:r>
    </w:p>
    <w:p w:rsidR="00DF3BC2" w:rsidRDefault="00DF3BC2" w:rsidP="002645F6"/>
    <w:p w:rsidR="00DF3BC2" w:rsidRDefault="00DF3BC2" w:rsidP="002645F6">
      <w:r>
        <w:t>Folder labelled ‘</w:t>
      </w:r>
      <w:proofErr w:type="spellStart"/>
      <w:r>
        <w:t>Harveys</w:t>
      </w:r>
      <w:proofErr w:type="spellEnd"/>
      <w:r>
        <w:t xml:space="preserve">’ containing correspondence between Dame Fanny and </w:t>
      </w:r>
      <w:proofErr w:type="spellStart"/>
      <w:r>
        <w:t>Harveys</w:t>
      </w:r>
      <w:proofErr w:type="spellEnd"/>
      <w:r>
        <w:t xml:space="preserve"> about the sponsorship of the LIPC by </w:t>
      </w:r>
      <w:proofErr w:type="spellStart"/>
      <w:r>
        <w:t>Harveys</w:t>
      </w:r>
      <w:proofErr w:type="spellEnd"/>
      <w:r>
        <w:t xml:space="preserve"> of Bristol Ltd., 1982-1994.</w:t>
      </w:r>
    </w:p>
    <w:p w:rsidR="0023367B" w:rsidRDefault="0023367B" w:rsidP="002645F6"/>
    <w:p w:rsidR="0023367B" w:rsidRDefault="0023367B" w:rsidP="002645F6">
      <w:r>
        <w:t>Folder labelled ‘Conversazione’ relating to a conversazione with Mark Elder, 2005.</w:t>
      </w:r>
    </w:p>
    <w:p w:rsidR="0023367B" w:rsidRDefault="0023367B" w:rsidP="002645F6"/>
    <w:p w:rsidR="0023367B" w:rsidRDefault="0023367B" w:rsidP="002645F6">
      <w:r>
        <w:lastRenderedPageBreak/>
        <w:t>‘The Edward Boyle Memorial Trust Trustees’ Report 1986 and Accounts for the year ended 31</w:t>
      </w:r>
      <w:r w:rsidRPr="0023367B">
        <w:rPr>
          <w:vertAlign w:val="superscript"/>
        </w:rPr>
        <w:t>st</w:t>
      </w:r>
      <w:r>
        <w:t xml:space="preserve"> December 1985.</w:t>
      </w:r>
    </w:p>
    <w:p w:rsidR="0023367B" w:rsidRDefault="0023367B" w:rsidP="002645F6"/>
    <w:p w:rsidR="0023367B" w:rsidRDefault="0023367B" w:rsidP="002645F6">
      <w:r>
        <w:t>Folder labelled ‘Mrs Sykes’ containing greetings cards and emails, 2010-2011.</w:t>
      </w:r>
    </w:p>
    <w:p w:rsidR="00A91CF5" w:rsidRDefault="00A91CF5" w:rsidP="002645F6"/>
    <w:p w:rsidR="00A91CF5" w:rsidRDefault="00A91CF5" w:rsidP="002645F6">
      <w:r>
        <w:t>Folder labelled ‘Steinway and Sons’ containing correspondence with the piano makers, 1989-1990.</w:t>
      </w:r>
    </w:p>
    <w:p w:rsidR="00A91CF5" w:rsidRDefault="00A91CF5" w:rsidP="002645F6"/>
    <w:p w:rsidR="00A91CF5" w:rsidRDefault="00A91CF5" w:rsidP="002645F6"/>
    <w:p w:rsidR="00A91CF5" w:rsidRDefault="008314C7" w:rsidP="002645F6">
      <w:pPr>
        <w:rPr>
          <w:b/>
        </w:rPr>
      </w:pPr>
      <w:r>
        <w:rPr>
          <w:b/>
        </w:rPr>
        <w:t>Box 2</w:t>
      </w:r>
      <w:r w:rsidR="00453EFC">
        <w:rPr>
          <w:b/>
        </w:rPr>
        <w:t>8</w:t>
      </w:r>
      <w:r w:rsidR="00A91CF5">
        <w:rPr>
          <w:b/>
        </w:rPr>
        <w:t xml:space="preserve"> – International Piano Competitions</w:t>
      </w:r>
    </w:p>
    <w:p w:rsidR="00A91CF5" w:rsidRDefault="00A91CF5" w:rsidP="002645F6">
      <w:pPr>
        <w:rPr>
          <w:b/>
        </w:rPr>
      </w:pPr>
    </w:p>
    <w:p w:rsidR="00A91CF5" w:rsidRDefault="008314C7" w:rsidP="002645F6">
      <w:r>
        <w:t>Programmes for the LIPC, 1993, 1996, 2000, 2003, 2006.</w:t>
      </w:r>
    </w:p>
    <w:p w:rsidR="00FB3CCA" w:rsidRDefault="00FB3CCA" w:rsidP="002645F6"/>
    <w:p w:rsidR="00FB3CCA" w:rsidRDefault="00FB3CCA" w:rsidP="002645F6">
      <w:r>
        <w:t>LIPC 2003 ‘Additional media coverage’ publication.</w:t>
      </w:r>
    </w:p>
    <w:p w:rsidR="00FB3CCA" w:rsidRDefault="00FB3CCA" w:rsidP="002645F6"/>
    <w:p w:rsidR="00211114" w:rsidRDefault="00FB3CCA" w:rsidP="002645F6">
      <w:r>
        <w:t>Folder labelled ‘</w:t>
      </w:r>
      <w:proofErr w:type="spellStart"/>
      <w:r>
        <w:t>Bunkamura</w:t>
      </w:r>
      <w:proofErr w:type="spellEnd"/>
      <w:r>
        <w:t xml:space="preserve"> and </w:t>
      </w:r>
      <w:proofErr w:type="spellStart"/>
      <w:r>
        <w:t>Mediawave</w:t>
      </w:r>
      <w:proofErr w:type="spellEnd"/>
      <w:r>
        <w:t xml:space="preserve"> to Dec 1993 containing correspondence and papers relating to a visit to Japan by Dame Fanny, 1991-1993.</w:t>
      </w:r>
    </w:p>
    <w:p w:rsidR="00211114" w:rsidRDefault="00211114" w:rsidP="002645F6"/>
    <w:p w:rsidR="00211114" w:rsidRDefault="00211114" w:rsidP="002645F6">
      <w:r>
        <w:t>Folder labelled ‘LIPC Planning 1996 (</w:t>
      </w:r>
      <w:proofErr w:type="spellStart"/>
      <w:r>
        <w:t>Non financial</w:t>
      </w:r>
      <w:proofErr w:type="spellEnd"/>
      <w:r>
        <w:t>) containing Chairman’s notes about sponsorship, sponsorship agreement, rules of the competition, 1995.</w:t>
      </w:r>
    </w:p>
    <w:p w:rsidR="00211114" w:rsidRDefault="00211114" w:rsidP="002645F6"/>
    <w:p w:rsidR="00FB3CCA" w:rsidRPr="008314C7" w:rsidRDefault="00D223A7" w:rsidP="002645F6">
      <w:r>
        <w:t xml:space="preserve">Folder labelled ‘LIPC and </w:t>
      </w:r>
      <w:proofErr w:type="spellStart"/>
      <w:r>
        <w:t>Harveys</w:t>
      </w:r>
      <w:proofErr w:type="spellEnd"/>
      <w:r>
        <w:t>’ including correspondence about changes in the management of the competition, 1994.</w:t>
      </w:r>
      <w:r w:rsidR="00211114">
        <w:t xml:space="preserve">  </w:t>
      </w:r>
      <w:r w:rsidR="00FB3CCA">
        <w:t xml:space="preserve">  </w:t>
      </w:r>
    </w:p>
    <w:p w:rsidR="000B243B" w:rsidRDefault="000B243B" w:rsidP="002645F6"/>
    <w:p w:rsidR="00E563E2" w:rsidRDefault="00E563E2" w:rsidP="002645F6">
      <w:r>
        <w:t>Folder labelled ‘HLIPC taxation and trading company’ including correspondence about the setting up of a trading company, minutes of directors’ meetings and accommodation arrangements for the LIPC 1996, dated 1992-1994.</w:t>
      </w:r>
    </w:p>
    <w:p w:rsidR="00B41688" w:rsidRDefault="00B41688" w:rsidP="002645F6"/>
    <w:p w:rsidR="00B41688" w:rsidRDefault="00B41688" w:rsidP="002645F6"/>
    <w:p w:rsidR="00B41688" w:rsidRDefault="00453EFC" w:rsidP="002645F6">
      <w:pPr>
        <w:rPr>
          <w:b/>
        </w:rPr>
      </w:pPr>
      <w:r>
        <w:rPr>
          <w:b/>
        </w:rPr>
        <w:t>Box 29</w:t>
      </w:r>
      <w:r w:rsidR="00B41688">
        <w:rPr>
          <w:b/>
        </w:rPr>
        <w:t xml:space="preserve"> – International Piano Competition</w:t>
      </w:r>
      <w:r w:rsidR="000D1B9F">
        <w:rPr>
          <w:b/>
        </w:rPr>
        <w:t>s</w:t>
      </w:r>
    </w:p>
    <w:p w:rsidR="00B41688" w:rsidRDefault="00B41688" w:rsidP="002645F6">
      <w:pPr>
        <w:rPr>
          <w:b/>
        </w:rPr>
      </w:pPr>
    </w:p>
    <w:p w:rsidR="00B41688" w:rsidRDefault="00447150" w:rsidP="002645F6">
      <w:r>
        <w:t>Correspondence relating to the LIPC, 2003.</w:t>
      </w:r>
    </w:p>
    <w:p w:rsidR="000D1B9F" w:rsidRDefault="000D1B9F" w:rsidP="002645F6"/>
    <w:p w:rsidR="000D1B9F" w:rsidRDefault="000D1B9F" w:rsidP="002645F6">
      <w:r>
        <w:t>Miscellaneous papers relating to the LIPC including emails and minutes of meetings, 2004.</w:t>
      </w:r>
    </w:p>
    <w:p w:rsidR="000D1B9F" w:rsidRDefault="000D1B9F" w:rsidP="002645F6"/>
    <w:p w:rsidR="000D1B9F" w:rsidRDefault="000D1B9F" w:rsidP="002645F6">
      <w:r>
        <w:t xml:space="preserve">Folder labelled ‘Salt Lake City, 1986’ containing newspaper cuttings, address list for jury members and other papers relating to the 1984 Gina </w:t>
      </w:r>
      <w:proofErr w:type="spellStart"/>
      <w:r>
        <w:t>Bachauer</w:t>
      </w:r>
      <w:proofErr w:type="spellEnd"/>
      <w:r>
        <w:t xml:space="preserve"> International Piano Competition, 1984.</w:t>
      </w:r>
    </w:p>
    <w:p w:rsidR="000D1B9F" w:rsidRDefault="000D1B9F" w:rsidP="002645F6"/>
    <w:p w:rsidR="000D1B9F" w:rsidRDefault="000D1B9F" w:rsidP="002645F6">
      <w:r>
        <w:t>Folder labelled ‘</w:t>
      </w:r>
      <w:proofErr w:type="spellStart"/>
      <w:r>
        <w:t>Bishopsthorpe</w:t>
      </w:r>
      <w:proofErr w:type="spellEnd"/>
      <w:r>
        <w:t>, 2015’ including a menu for a dinner and correspondence.</w:t>
      </w:r>
    </w:p>
    <w:p w:rsidR="000D1B9F" w:rsidRDefault="000D1B9F" w:rsidP="002645F6"/>
    <w:p w:rsidR="000D1B9F" w:rsidRDefault="000D1B9F" w:rsidP="002645F6">
      <w:r>
        <w:t>Folder labelled ‘Royal Society of Art’ containing correspondence from the RSA 1978-1979.</w:t>
      </w:r>
    </w:p>
    <w:p w:rsidR="000D1B9F" w:rsidRDefault="000D1B9F" w:rsidP="002645F6"/>
    <w:p w:rsidR="000D1B9F" w:rsidRDefault="000D1B9F" w:rsidP="002645F6">
      <w:r>
        <w:t xml:space="preserve">Programme ‘XI </w:t>
      </w:r>
      <w:proofErr w:type="spellStart"/>
      <w:r>
        <w:t>concurso</w:t>
      </w:r>
      <w:proofErr w:type="spellEnd"/>
      <w:r>
        <w:t xml:space="preserve"> </w:t>
      </w:r>
      <w:proofErr w:type="spellStart"/>
      <w:r>
        <w:t>internacional</w:t>
      </w:r>
      <w:proofErr w:type="spellEnd"/>
      <w:r>
        <w:t xml:space="preserve"> </w:t>
      </w:r>
      <w:proofErr w:type="spellStart"/>
      <w:r>
        <w:t>Vianna</w:t>
      </w:r>
      <w:proofErr w:type="spellEnd"/>
      <w:r>
        <w:t xml:space="preserve"> da Motta, 1991’.</w:t>
      </w:r>
    </w:p>
    <w:p w:rsidR="000D1B9F" w:rsidRDefault="000D1B9F" w:rsidP="002645F6"/>
    <w:p w:rsidR="00026F73" w:rsidRDefault="000D1B9F" w:rsidP="002645F6">
      <w:r>
        <w:t xml:space="preserve">Folder containing papers relating to Prof </w:t>
      </w:r>
      <w:proofErr w:type="spellStart"/>
      <w:r>
        <w:t>Gerassimos</w:t>
      </w:r>
      <w:proofErr w:type="spellEnd"/>
      <w:r>
        <w:t xml:space="preserve"> </w:t>
      </w:r>
      <w:proofErr w:type="spellStart"/>
      <w:r>
        <w:t>Kakalis</w:t>
      </w:r>
      <w:proofErr w:type="spellEnd"/>
      <w:r>
        <w:t>, 1990.</w:t>
      </w:r>
    </w:p>
    <w:p w:rsidR="000D1B9F" w:rsidRPr="00447150" w:rsidRDefault="000D1B9F" w:rsidP="002645F6">
      <w:r>
        <w:t xml:space="preserve"> </w:t>
      </w:r>
    </w:p>
    <w:p w:rsidR="003756C3" w:rsidRDefault="003756C3" w:rsidP="003756C3">
      <w:r>
        <w:lastRenderedPageBreak/>
        <w:t>Folder labelled ‘Montreal’ containing correspondence, publicity and programmes for 25</w:t>
      </w:r>
      <w:r w:rsidRPr="00560D41">
        <w:rPr>
          <w:vertAlign w:val="superscript"/>
        </w:rPr>
        <w:t>th</w:t>
      </w:r>
      <w:r>
        <w:t xml:space="preserve"> National Competition for Young Performers, CBC Radio, la radio de Radio-Canada 1989, dated 1988-1989.</w:t>
      </w:r>
    </w:p>
    <w:p w:rsidR="00447150" w:rsidRDefault="00447150" w:rsidP="002645F6">
      <w:pPr>
        <w:rPr>
          <w:b/>
        </w:rPr>
      </w:pPr>
    </w:p>
    <w:p w:rsidR="002A02BB" w:rsidRDefault="002A02BB" w:rsidP="002A02BB">
      <w:r>
        <w:t xml:space="preserve">Programme for the ‘VI. </w:t>
      </w:r>
      <w:proofErr w:type="spellStart"/>
      <w:r>
        <w:t>Internationaler</w:t>
      </w:r>
      <w:proofErr w:type="spellEnd"/>
      <w:r>
        <w:t xml:space="preserve"> Schubert-</w:t>
      </w:r>
      <w:proofErr w:type="spellStart"/>
      <w:r>
        <w:t>Wettbewerb</w:t>
      </w:r>
      <w:proofErr w:type="spellEnd"/>
      <w:r>
        <w:t xml:space="preserve"> </w:t>
      </w:r>
      <w:proofErr w:type="spellStart"/>
      <w:r>
        <w:t>Klavier</w:t>
      </w:r>
      <w:proofErr w:type="spellEnd"/>
      <w:r>
        <w:t>, 1997.</w:t>
      </w:r>
    </w:p>
    <w:p w:rsidR="002A02BB" w:rsidRDefault="002A02BB" w:rsidP="002A02BB"/>
    <w:p w:rsidR="002A02BB" w:rsidRDefault="002A02BB" w:rsidP="002A02BB">
      <w:r>
        <w:t>‘Report on the 3</w:t>
      </w:r>
      <w:r w:rsidRPr="002A02BB">
        <w:rPr>
          <w:vertAlign w:val="superscript"/>
        </w:rPr>
        <w:t>rd</w:t>
      </w:r>
      <w:r>
        <w:t xml:space="preserve"> Hamamatsu International Piano Competition’, 1997.</w:t>
      </w:r>
    </w:p>
    <w:p w:rsidR="002A02BB" w:rsidRPr="002A02BB" w:rsidRDefault="002A02BB" w:rsidP="002A02BB"/>
    <w:p w:rsidR="003756C3" w:rsidRDefault="003756C3" w:rsidP="002645F6">
      <w:pPr>
        <w:rPr>
          <w:b/>
        </w:rPr>
      </w:pPr>
    </w:p>
    <w:p w:rsidR="00560D41" w:rsidRDefault="00453EFC" w:rsidP="002645F6">
      <w:pPr>
        <w:rPr>
          <w:b/>
        </w:rPr>
      </w:pPr>
      <w:r>
        <w:rPr>
          <w:b/>
        </w:rPr>
        <w:t>Box 30</w:t>
      </w:r>
      <w:r w:rsidR="00560D41">
        <w:rPr>
          <w:b/>
        </w:rPr>
        <w:t xml:space="preserve"> – International Piano Competitions</w:t>
      </w:r>
    </w:p>
    <w:p w:rsidR="00560D41" w:rsidRDefault="00560D41" w:rsidP="002645F6">
      <w:pPr>
        <w:rPr>
          <w:b/>
        </w:rPr>
      </w:pPr>
    </w:p>
    <w:p w:rsidR="003756C3" w:rsidRDefault="003756C3" w:rsidP="002645F6">
      <w:r>
        <w:t xml:space="preserve">Folder labelled ‘Cologne’ containing a programme, notes on competitors and correspondence relating to the </w:t>
      </w:r>
      <w:proofErr w:type="spellStart"/>
      <w:r>
        <w:t>Internationaler</w:t>
      </w:r>
      <w:proofErr w:type="spellEnd"/>
      <w:r>
        <w:t xml:space="preserve"> </w:t>
      </w:r>
      <w:proofErr w:type="spellStart"/>
      <w:r>
        <w:t>Klavierwettbewerb</w:t>
      </w:r>
      <w:proofErr w:type="spellEnd"/>
      <w:r>
        <w:t xml:space="preserve"> Koln.</w:t>
      </w:r>
    </w:p>
    <w:p w:rsidR="003756C3" w:rsidRDefault="003756C3" w:rsidP="002645F6"/>
    <w:p w:rsidR="003756C3" w:rsidRDefault="003756C3" w:rsidP="002645F6">
      <w:r>
        <w:t>Pink folder containing correspond</w:t>
      </w:r>
      <w:r w:rsidR="004B3DAC">
        <w:t>ence, rules and conditions of the competition relating to LIPC, 1992-1997.</w:t>
      </w:r>
    </w:p>
    <w:p w:rsidR="004B3DAC" w:rsidRDefault="004B3DAC" w:rsidP="002645F6"/>
    <w:p w:rsidR="004B3DAC" w:rsidRDefault="004B3DAC" w:rsidP="002645F6">
      <w:r>
        <w:t xml:space="preserve">Folder labelled ‘LIPC and LIPC (Enterprises) Ltd Accounts’ including reports and financial statements for the years 1994- </w:t>
      </w:r>
      <w:r w:rsidR="00175AF9">
        <w:t>1997.</w:t>
      </w:r>
    </w:p>
    <w:p w:rsidR="00175AF9" w:rsidRDefault="00175AF9" w:rsidP="002645F6"/>
    <w:p w:rsidR="00175AF9" w:rsidRDefault="00175AF9" w:rsidP="002645F6">
      <w:r>
        <w:t>Folder labelled ‘Rachmaninov, Moscow’ containing correspondence and notes relating to a visit Dame Fanny made to Tokyo in 1993, programme for 4</w:t>
      </w:r>
      <w:r w:rsidRPr="00175AF9">
        <w:rPr>
          <w:vertAlign w:val="superscript"/>
        </w:rPr>
        <w:t>th</w:t>
      </w:r>
      <w:r>
        <w:t xml:space="preserve"> </w:t>
      </w:r>
      <w:proofErr w:type="spellStart"/>
      <w:r>
        <w:t>Concorso</w:t>
      </w:r>
      <w:proofErr w:type="spellEnd"/>
      <w:r>
        <w:t xml:space="preserve"> </w:t>
      </w:r>
      <w:proofErr w:type="spellStart"/>
      <w:r>
        <w:t>Internazionale</w:t>
      </w:r>
      <w:proofErr w:type="spellEnd"/>
      <w:r>
        <w:t xml:space="preserve"> ‘</w:t>
      </w:r>
      <w:proofErr w:type="spellStart"/>
      <w:r>
        <w:t>Ennio</w:t>
      </w:r>
      <w:proofErr w:type="spellEnd"/>
      <w:r>
        <w:t xml:space="preserve"> </w:t>
      </w:r>
      <w:proofErr w:type="spellStart"/>
      <w:r>
        <w:t>Porrino</w:t>
      </w:r>
      <w:proofErr w:type="spellEnd"/>
      <w:r>
        <w:t xml:space="preserve">’ Pianoforte e </w:t>
      </w:r>
      <w:proofErr w:type="spellStart"/>
      <w:r>
        <w:t>Composizione</w:t>
      </w:r>
      <w:proofErr w:type="spellEnd"/>
      <w:r>
        <w:t>, 1995, dated 1993-1996.</w:t>
      </w:r>
    </w:p>
    <w:p w:rsidR="00175AF9" w:rsidRDefault="00175AF9" w:rsidP="002645F6"/>
    <w:p w:rsidR="00175AF9" w:rsidRDefault="00175AF9" w:rsidP="002645F6">
      <w:r>
        <w:t xml:space="preserve">Folder labelled ‘Insurance’ including greetings cards, photographs from the </w:t>
      </w:r>
      <w:proofErr w:type="spellStart"/>
      <w:r>
        <w:t>Alink-Argerich</w:t>
      </w:r>
      <w:proofErr w:type="spellEnd"/>
      <w:r>
        <w:t xml:space="preserve"> Foundation, corresp</w:t>
      </w:r>
      <w:r w:rsidR="00D131AE">
        <w:t>ondence on various subjects including the LIPC 2006, dated 2006-2007.</w:t>
      </w:r>
    </w:p>
    <w:p w:rsidR="00D131AE" w:rsidRDefault="00D131AE" w:rsidP="002645F6"/>
    <w:p w:rsidR="00D131AE" w:rsidRDefault="00D131AE" w:rsidP="002645F6">
      <w:r>
        <w:t>Loose material including correspondence with the University of Leeds, brochures for the University of Leeds Congregation for the Conferment of Degrees, 1992, newspaper cuttings, notes on the LIPC 1984 and 1996 dated 1984-1997.</w:t>
      </w:r>
    </w:p>
    <w:p w:rsidR="003756C3" w:rsidRDefault="003756C3" w:rsidP="002645F6"/>
    <w:p w:rsidR="00D131AE" w:rsidRPr="00560D41" w:rsidRDefault="00D131AE" w:rsidP="002645F6">
      <w:r>
        <w:t>Folder labelled ‘patronage’ containing correspondence with the Irene Taylor Trust, 1997.</w:t>
      </w:r>
    </w:p>
    <w:p w:rsidR="00447150" w:rsidRDefault="00447150" w:rsidP="002645F6">
      <w:pPr>
        <w:rPr>
          <w:b/>
        </w:rPr>
      </w:pPr>
    </w:p>
    <w:p w:rsidR="00DA59E2" w:rsidRDefault="00DA59E2" w:rsidP="00DA59E2">
      <w:r>
        <w:t>Blue folder labelled ‘2006 file’ containing correspondence and a newsletter about the LIPC 2003.</w:t>
      </w:r>
    </w:p>
    <w:p w:rsidR="00260D41" w:rsidRDefault="00260D41" w:rsidP="00DA59E2"/>
    <w:p w:rsidR="00260D41" w:rsidRDefault="00260D41" w:rsidP="00260D41">
      <w:r>
        <w:t>Season ticket and also a programme for the final stage of the LIPC, 1963.  Poster for the LIPC, 1966.  Programme and poster for the LIPC, 1969.</w:t>
      </w:r>
    </w:p>
    <w:p w:rsidR="00DA59E2" w:rsidRDefault="00DA59E2" w:rsidP="00DA59E2">
      <w:pPr>
        <w:ind w:left="0"/>
        <w:rPr>
          <w:b/>
        </w:rPr>
      </w:pPr>
    </w:p>
    <w:p w:rsidR="00585F4C" w:rsidRDefault="00585F4C" w:rsidP="00585F4C">
      <w:pPr>
        <w:rPr>
          <w:b/>
        </w:rPr>
      </w:pPr>
    </w:p>
    <w:p w:rsidR="004C46A3" w:rsidRDefault="004C46A3" w:rsidP="004C46A3">
      <w:pPr>
        <w:rPr>
          <w:b/>
        </w:rPr>
      </w:pPr>
      <w:r>
        <w:rPr>
          <w:b/>
        </w:rPr>
        <w:t>Box 31 - International Piano Competitions</w:t>
      </w:r>
    </w:p>
    <w:p w:rsidR="004C46A3" w:rsidRDefault="004C46A3" w:rsidP="004C46A3">
      <w:pPr>
        <w:rPr>
          <w:b/>
        </w:rPr>
      </w:pPr>
    </w:p>
    <w:p w:rsidR="004C46A3" w:rsidRDefault="004C46A3" w:rsidP="004C46A3">
      <w:r>
        <w:t>Compilation of photographs and posters from Dame Fanny’s visit to the 13</w:t>
      </w:r>
      <w:r w:rsidRPr="005843E9">
        <w:rPr>
          <w:vertAlign w:val="superscript"/>
        </w:rPr>
        <w:t>th</w:t>
      </w:r>
      <w:r>
        <w:t xml:space="preserve"> Hong Kong (Asia) Piano Open Competition, 2005.</w:t>
      </w:r>
    </w:p>
    <w:p w:rsidR="004C46A3" w:rsidRDefault="004C46A3" w:rsidP="004C46A3"/>
    <w:p w:rsidR="004C46A3" w:rsidRDefault="004C46A3" w:rsidP="004C46A3">
      <w:r>
        <w:t>Folder labelled ‘My programmes and comments’ containing Dame Fanny’s annotated programmes from the LIPC, 1963, 1966, 1969, 1972, 1975 and 1978 with two photographs of the Duchess of Kent and others.</w:t>
      </w:r>
    </w:p>
    <w:p w:rsidR="004C46A3" w:rsidRDefault="004C46A3" w:rsidP="004C46A3"/>
    <w:p w:rsidR="004C46A3" w:rsidRDefault="00A2402B" w:rsidP="004C46A3">
      <w:r>
        <w:lastRenderedPageBreak/>
        <w:t>Visitors’</w:t>
      </w:r>
      <w:r w:rsidR="004C46A3">
        <w:t xml:space="preserve"> book in box presented to Dame Fanny by the Trustees of the LIPC, 1966-2015.</w:t>
      </w:r>
    </w:p>
    <w:p w:rsidR="004C46A3" w:rsidRDefault="004C46A3" w:rsidP="00585F4C">
      <w:pPr>
        <w:rPr>
          <w:b/>
        </w:rPr>
      </w:pPr>
    </w:p>
    <w:p w:rsidR="004C46A3" w:rsidRDefault="004C46A3" w:rsidP="00585F4C">
      <w:pPr>
        <w:rPr>
          <w:b/>
        </w:rPr>
      </w:pPr>
    </w:p>
    <w:p w:rsidR="00585F4C" w:rsidRDefault="004C46A3" w:rsidP="00585F4C">
      <w:pPr>
        <w:rPr>
          <w:b/>
        </w:rPr>
      </w:pPr>
      <w:r>
        <w:rPr>
          <w:b/>
        </w:rPr>
        <w:t>Box 32</w:t>
      </w:r>
      <w:r w:rsidR="00585F4C">
        <w:rPr>
          <w:b/>
        </w:rPr>
        <w:t xml:space="preserve"> - International Piano Competition</w:t>
      </w:r>
      <w:r w:rsidR="005843E9">
        <w:rPr>
          <w:b/>
        </w:rPr>
        <w:t>s</w:t>
      </w:r>
      <w:r w:rsidR="00585F4C">
        <w:rPr>
          <w:b/>
        </w:rPr>
        <w:t xml:space="preserve"> and Juries</w:t>
      </w:r>
    </w:p>
    <w:p w:rsidR="00585F4C" w:rsidRPr="003F70C0" w:rsidRDefault="00585F4C" w:rsidP="00585F4C"/>
    <w:p w:rsidR="00585F4C" w:rsidRDefault="00585F4C" w:rsidP="00585F4C">
      <w:r>
        <w:t>Folder containing correspondence and papers relating to Dame Fanny’s role as a juror at the 8</w:t>
      </w:r>
      <w:r w:rsidRPr="008F41D7">
        <w:rPr>
          <w:vertAlign w:val="superscript"/>
        </w:rPr>
        <w:t>th</w:t>
      </w:r>
      <w:r>
        <w:t xml:space="preserve"> International Tchaikovsky Competition, includes a programme and Dame Fanny’s notes on competitors, 1986.  Exhibition programme for ‘Moscow in paintings by Soviet artists 1930s-1980s.</w:t>
      </w:r>
    </w:p>
    <w:p w:rsidR="00585F4C" w:rsidRDefault="00585F4C" w:rsidP="00585F4C"/>
    <w:p w:rsidR="00585F4C" w:rsidRDefault="00585F4C" w:rsidP="00585F4C">
      <w:r>
        <w:t>Entry form for the 14</w:t>
      </w:r>
      <w:r w:rsidRPr="0043523E">
        <w:rPr>
          <w:vertAlign w:val="superscript"/>
        </w:rPr>
        <w:t>th</w:t>
      </w:r>
      <w:r>
        <w:t xml:space="preserve"> Hong Kong – Asia Piano Open Competition, 2007.</w:t>
      </w:r>
    </w:p>
    <w:p w:rsidR="00134A32" w:rsidRDefault="00134A32" w:rsidP="00585F4C"/>
    <w:p w:rsidR="00134A32" w:rsidRDefault="00134A32" w:rsidP="00585F4C">
      <w:r>
        <w:t>Folder labelled pending containing correspondence, minutes of meeting relating to the LIPC 2006 and the 15</w:t>
      </w:r>
      <w:r w:rsidRPr="00134A32">
        <w:rPr>
          <w:vertAlign w:val="superscript"/>
        </w:rPr>
        <w:t>th</w:t>
      </w:r>
      <w:r>
        <w:t xml:space="preserve"> International Frederick Chopin Piano Competition 2005, dated 2004-2006.</w:t>
      </w:r>
    </w:p>
    <w:p w:rsidR="00585F4C" w:rsidRDefault="00585F4C" w:rsidP="00585F4C"/>
    <w:p w:rsidR="008733D1" w:rsidRDefault="00134A32" w:rsidP="00585F4C">
      <w:r>
        <w:t xml:space="preserve">Loose material including a briefing for the LIPC 2003, </w:t>
      </w:r>
      <w:r w:rsidR="008733D1">
        <w:t xml:space="preserve">replies to invitations to the LIPC 2003, </w:t>
      </w:r>
      <w:r>
        <w:t xml:space="preserve">minutes of an LIPC meeting 2004, </w:t>
      </w:r>
      <w:r w:rsidR="008733D1">
        <w:t>information about people involved with the competition 1963-2012, papers relating to the LIPC 2015, correspondence with the Butler Trust, 1996, correspondence from the 57</w:t>
      </w:r>
      <w:r w:rsidR="008733D1" w:rsidRPr="008733D1">
        <w:rPr>
          <w:vertAlign w:val="superscript"/>
        </w:rPr>
        <w:t>th</w:t>
      </w:r>
      <w:r w:rsidR="00A2402B">
        <w:t xml:space="preserve"> </w:t>
      </w:r>
      <w:r w:rsidR="008733D1">
        <w:t xml:space="preserve">Geneva International Music Competition 2002, Sponsor’s Review Meeting 4 Jan 2001, list of jury members for the </w:t>
      </w:r>
      <w:r w:rsidR="00102AC0">
        <w:t>9</w:t>
      </w:r>
      <w:r w:rsidR="00102AC0" w:rsidRPr="00102AC0">
        <w:rPr>
          <w:vertAlign w:val="superscript"/>
        </w:rPr>
        <w:t>th</w:t>
      </w:r>
      <w:r w:rsidR="00102AC0">
        <w:t xml:space="preserve"> </w:t>
      </w:r>
      <w:r w:rsidR="008733D1">
        <w:t xml:space="preserve">Arthur Rubinstein International Piano Master Competition </w:t>
      </w:r>
      <w:r w:rsidR="00102AC0">
        <w:t>1998</w:t>
      </w:r>
      <w:r w:rsidR="008733D1">
        <w:t xml:space="preserve"> and men</w:t>
      </w:r>
      <w:r w:rsidR="009F7F1E">
        <w:t>u for the LIPC 2003 jury dinner, invitation to Dame Fanny to be a member of the jury at the ‘</w:t>
      </w:r>
      <w:proofErr w:type="spellStart"/>
      <w:r w:rsidR="009F7F1E">
        <w:t>Concurso</w:t>
      </w:r>
      <w:proofErr w:type="spellEnd"/>
      <w:r w:rsidR="009F7F1E">
        <w:t xml:space="preserve"> de </w:t>
      </w:r>
      <w:proofErr w:type="spellStart"/>
      <w:r w:rsidR="009F7F1E">
        <w:t>Ejecucion</w:t>
      </w:r>
      <w:proofErr w:type="spellEnd"/>
      <w:r w:rsidR="009F7F1E">
        <w:t xml:space="preserve"> Musical 1982.</w:t>
      </w:r>
      <w:r w:rsidR="008733D1">
        <w:t xml:space="preserve"> </w:t>
      </w:r>
    </w:p>
    <w:p w:rsidR="008733D1" w:rsidRDefault="008733D1" w:rsidP="00585F4C"/>
    <w:p w:rsidR="008733D1" w:rsidRPr="008733D1" w:rsidRDefault="008733D1" w:rsidP="00585F4C">
      <w:pPr>
        <w:rPr>
          <w:color w:val="FF0000"/>
        </w:rPr>
      </w:pPr>
      <w:r>
        <w:t xml:space="preserve">Envelope of correspondence with Matthew Sims dated 2004.  Correspondence relating to the estate of Henry Rudolf </w:t>
      </w:r>
      <w:proofErr w:type="spellStart"/>
      <w:r>
        <w:t>Meisels</w:t>
      </w:r>
      <w:proofErr w:type="spellEnd"/>
      <w:r>
        <w:t xml:space="preserve">, 2003.  </w:t>
      </w:r>
      <w:r>
        <w:rPr>
          <w:color w:val="FF0000"/>
        </w:rPr>
        <w:t>Data Protection.</w:t>
      </w:r>
    </w:p>
    <w:p w:rsidR="008733D1" w:rsidRDefault="008733D1" w:rsidP="00585F4C"/>
    <w:p w:rsidR="00134A32" w:rsidRDefault="008733D1" w:rsidP="00585F4C">
      <w:r>
        <w:t xml:space="preserve">Folder of correspondence with Faber Music, 2011. </w:t>
      </w:r>
    </w:p>
    <w:p w:rsidR="008733D1" w:rsidRDefault="008733D1" w:rsidP="00585F4C"/>
    <w:p w:rsidR="008733D1" w:rsidRDefault="008733D1" w:rsidP="00585F4C">
      <w:r>
        <w:t xml:space="preserve">Folder of correspondence with Kim </w:t>
      </w:r>
      <w:proofErr w:type="spellStart"/>
      <w:r>
        <w:t>Sunwook</w:t>
      </w:r>
      <w:proofErr w:type="spellEnd"/>
      <w:r>
        <w:t>, 2013.</w:t>
      </w:r>
    </w:p>
    <w:p w:rsidR="008733D1" w:rsidRDefault="008733D1" w:rsidP="00585F4C"/>
    <w:p w:rsidR="008733D1" w:rsidRDefault="008733D1" w:rsidP="00585F4C">
      <w:r>
        <w:t>Enveloping containing licencing fees, 2004.</w:t>
      </w:r>
    </w:p>
    <w:p w:rsidR="004F40CC" w:rsidRDefault="004F40CC" w:rsidP="002645F6">
      <w:pPr>
        <w:rPr>
          <w:b/>
        </w:rPr>
      </w:pPr>
    </w:p>
    <w:p w:rsidR="005A7B37" w:rsidRDefault="005A7B37" w:rsidP="002645F6">
      <w:pPr>
        <w:rPr>
          <w:b/>
        </w:rPr>
      </w:pPr>
    </w:p>
    <w:p w:rsidR="002645F6" w:rsidRDefault="004C46A3" w:rsidP="002645F6">
      <w:pPr>
        <w:rPr>
          <w:b/>
        </w:rPr>
      </w:pPr>
      <w:r>
        <w:rPr>
          <w:b/>
        </w:rPr>
        <w:t>Box 33</w:t>
      </w:r>
      <w:r w:rsidR="002645F6">
        <w:rPr>
          <w:b/>
        </w:rPr>
        <w:t xml:space="preserve"> - International </w:t>
      </w:r>
      <w:r w:rsidR="005843E9">
        <w:rPr>
          <w:b/>
        </w:rPr>
        <w:t xml:space="preserve">Piano </w:t>
      </w:r>
      <w:r w:rsidR="002645F6">
        <w:rPr>
          <w:b/>
        </w:rPr>
        <w:t>Competition</w:t>
      </w:r>
      <w:r w:rsidR="005843E9">
        <w:rPr>
          <w:b/>
        </w:rPr>
        <w:t>s</w:t>
      </w:r>
      <w:r w:rsidR="002645F6">
        <w:rPr>
          <w:b/>
        </w:rPr>
        <w:t xml:space="preserve"> </w:t>
      </w:r>
      <w:r w:rsidR="005843E9">
        <w:rPr>
          <w:b/>
        </w:rPr>
        <w:t xml:space="preserve">and </w:t>
      </w:r>
      <w:r w:rsidR="002645F6">
        <w:rPr>
          <w:b/>
        </w:rPr>
        <w:t>Juries</w:t>
      </w:r>
    </w:p>
    <w:p w:rsidR="006F7321" w:rsidRDefault="006F7321" w:rsidP="00585F4C">
      <w:pPr>
        <w:ind w:left="0"/>
        <w:rPr>
          <w:b/>
        </w:rPr>
      </w:pPr>
    </w:p>
    <w:p w:rsidR="002645F6" w:rsidRDefault="002645F6" w:rsidP="002645F6">
      <w:r>
        <w:t>Folder containing correspondence relating to Dame Fanny’s role as a juror for the Arthur Rubinstein International Piano Master Competition, 1984-1986, programme for the competition 1986 and Dame Fanny’s notes on the competitors.</w:t>
      </w:r>
    </w:p>
    <w:p w:rsidR="002645F6" w:rsidRPr="00016894" w:rsidRDefault="002645F6" w:rsidP="002645F6">
      <w:r>
        <w:t xml:space="preserve">  </w:t>
      </w:r>
    </w:p>
    <w:p w:rsidR="002645F6" w:rsidRDefault="002645F6" w:rsidP="002645F6">
      <w:pPr>
        <w:tabs>
          <w:tab w:val="left" w:pos="4962"/>
        </w:tabs>
      </w:pPr>
      <w:r>
        <w:t xml:space="preserve">Two folders containing correspondence relating to Dame Fanny’s role as a juror for the Pretoria </w:t>
      </w:r>
      <w:proofErr w:type="spellStart"/>
      <w:r>
        <w:t>Internasionale</w:t>
      </w:r>
      <w:proofErr w:type="spellEnd"/>
      <w:r>
        <w:t xml:space="preserve"> </w:t>
      </w:r>
      <w:proofErr w:type="spellStart"/>
      <w:r>
        <w:t>Klavier</w:t>
      </w:r>
      <w:proofErr w:type="spellEnd"/>
      <w:r w:rsidR="00A2402B">
        <w:t xml:space="preserve"> </w:t>
      </w:r>
      <w:proofErr w:type="spellStart"/>
      <w:r>
        <w:t>kompetisie</w:t>
      </w:r>
      <w:proofErr w:type="spellEnd"/>
      <w:r>
        <w:t>/International Pianoforte Competition, includes a programme for the competition, 1984 and 1986.</w:t>
      </w:r>
    </w:p>
    <w:p w:rsidR="002645F6" w:rsidRDefault="002645F6" w:rsidP="002645F6"/>
    <w:p w:rsidR="002645F6" w:rsidRDefault="002645F6" w:rsidP="002645F6">
      <w:r>
        <w:t>Folder containing correspondence and papers relating to Dame Fanny’s role as a juror at the 10</w:t>
      </w:r>
      <w:r w:rsidRPr="004C2E6C">
        <w:rPr>
          <w:vertAlign w:val="superscript"/>
        </w:rPr>
        <w:t>th</w:t>
      </w:r>
      <w:r>
        <w:t xml:space="preserve"> </w:t>
      </w:r>
      <w:proofErr w:type="spellStart"/>
      <w:r>
        <w:t>Vianna</w:t>
      </w:r>
      <w:proofErr w:type="spellEnd"/>
      <w:r>
        <w:t xml:space="preserve"> Da Motta International Competition, includes a programme for the competition, 1987.</w:t>
      </w:r>
    </w:p>
    <w:p w:rsidR="002645F6" w:rsidRDefault="002645F6" w:rsidP="002645F6"/>
    <w:p w:rsidR="002645F6" w:rsidRDefault="002645F6" w:rsidP="002645F6">
      <w:r>
        <w:t>Folder containing correspondence and papers relating to Dame Fanny’s role as a juror at the 35</w:t>
      </w:r>
      <w:r w:rsidRPr="009935D1">
        <w:rPr>
          <w:vertAlign w:val="superscript"/>
        </w:rPr>
        <w:t>th</w:t>
      </w:r>
      <w:r>
        <w:t xml:space="preserve"> International Music Competition Munich, 1986, includes a programme.</w:t>
      </w:r>
    </w:p>
    <w:p w:rsidR="002645F6" w:rsidRDefault="002645F6" w:rsidP="002645F6"/>
    <w:p w:rsidR="002645F6" w:rsidRDefault="002645F6" w:rsidP="002645F6">
      <w:r>
        <w:t>Programme for the 1989 International Pianoforte Competition, Cologne, 1989.</w:t>
      </w:r>
    </w:p>
    <w:p w:rsidR="002645F6" w:rsidRDefault="002645F6" w:rsidP="002645F6"/>
    <w:p w:rsidR="002645F6" w:rsidRDefault="002645F6" w:rsidP="002645F6">
      <w:r>
        <w:t>Folder containing faxes with an interview questionnaire for Dame Fanny, 2008.</w:t>
      </w:r>
    </w:p>
    <w:p w:rsidR="002645F6" w:rsidRDefault="002645F6" w:rsidP="002645F6"/>
    <w:p w:rsidR="002645F6" w:rsidRDefault="002645F6" w:rsidP="002645F6">
      <w:r>
        <w:t>Folder containing correspondence and papers relating to Dame Fanny’s role as a juror at the 41</w:t>
      </w:r>
      <w:r w:rsidRPr="00764AD2">
        <w:rPr>
          <w:vertAlign w:val="superscript"/>
        </w:rPr>
        <w:t>st</w:t>
      </w:r>
      <w:r>
        <w:t xml:space="preserve"> </w:t>
      </w:r>
      <w:proofErr w:type="spellStart"/>
      <w:r>
        <w:t>Concorso</w:t>
      </w:r>
      <w:proofErr w:type="spellEnd"/>
      <w:r>
        <w:t xml:space="preserve"> </w:t>
      </w:r>
      <w:proofErr w:type="spellStart"/>
      <w:r>
        <w:t>Pianistico</w:t>
      </w:r>
      <w:proofErr w:type="spellEnd"/>
      <w:r>
        <w:t xml:space="preserve"> </w:t>
      </w:r>
      <w:proofErr w:type="spellStart"/>
      <w:r>
        <w:t>Internazionale</w:t>
      </w:r>
      <w:proofErr w:type="spellEnd"/>
      <w:r>
        <w:t xml:space="preserve">, Bolzano, 1989, includes a programme.  </w:t>
      </w:r>
    </w:p>
    <w:p w:rsidR="002645F6" w:rsidRDefault="002645F6" w:rsidP="002645F6"/>
    <w:p w:rsidR="002645F6" w:rsidRDefault="002645F6" w:rsidP="002645F6">
      <w:r>
        <w:t xml:space="preserve">Programmes for Saturday Concerts at Leeds Town Hall, 1927-1937.  Programmes for Leeds Triennial Musical Festival, 1928-1937. </w:t>
      </w:r>
    </w:p>
    <w:p w:rsidR="00BE7494" w:rsidRDefault="00BE7494" w:rsidP="002645F6"/>
    <w:p w:rsidR="00BE7494" w:rsidRDefault="00BE7494" w:rsidP="00BE7494">
      <w:r>
        <w:t>Leaflet, newspaper cutting and invitation for 5</w:t>
      </w:r>
      <w:r w:rsidRPr="00BE7494">
        <w:rPr>
          <w:vertAlign w:val="superscript"/>
        </w:rPr>
        <w:t>th</w:t>
      </w:r>
      <w:r>
        <w:t xml:space="preserve"> Arthur Rubinstein International</w:t>
      </w:r>
      <w:r w:rsidR="005029B7">
        <w:t xml:space="preserve"> Piano Master Competition 1986.  Programme, leaflet and newspaper cutting for 6</w:t>
      </w:r>
      <w:r w:rsidR="005029B7" w:rsidRPr="00BE7494">
        <w:rPr>
          <w:vertAlign w:val="superscript"/>
        </w:rPr>
        <w:t>th</w:t>
      </w:r>
      <w:r w:rsidR="005029B7">
        <w:t xml:space="preserve"> Arthur Rubinstein International Piano Master Competition 1989</w:t>
      </w:r>
    </w:p>
    <w:p w:rsidR="00BE7494" w:rsidRDefault="00BE7494" w:rsidP="00BE7494"/>
    <w:p w:rsidR="00BE7494" w:rsidRPr="00BE7494" w:rsidRDefault="00BE7494" w:rsidP="00BE7494">
      <w:r>
        <w:t>Photographs from the Hamamatsu Competition 2006.</w:t>
      </w:r>
    </w:p>
    <w:p w:rsidR="002645F6" w:rsidRDefault="002645F6" w:rsidP="00E01780">
      <w:pPr>
        <w:ind w:left="0"/>
        <w:rPr>
          <w:b/>
        </w:rPr>
      </w:pPr>
    </w:p>
    <w:p w:rsidR="002645F6" w:rsidRDefault="002645F6" w:rsidP="005D50F3">
      <w:pPr>
        <w:rPr>
          <w:b/>
        </w:rPr>
      </w:pPr>
    </w:p>
    <w:p w:rsidR="00435C4B" w:rsidRDefault="00435C4B" w:rsidP="005D50F3">
      <w:pPr>
        <w:rPr>
          <w:b/>
        </w:rPr>
      </w:pPr>
      <w:r>
        <w:rPr>
          <w:b/>
        </w:rPr>
        <w:t xml:space="preserve">Box </w:t>
      </w:r>
      <w:r w:rsidR="004C46A3">
        <w:rPr>
          <w:b/>
        </w:rPr>
        <w:t>34</w:t>
      </w:r>
      <w:r>
        <w:rPr>
          <w:b/>
        </w:rPr>
        <w:t xml:space="preserve"> – Speeches</w:t>
      </w:r>
    </w:p>
    <w:p w:rsidR="00435C4B" w:rsidRDefault="00435C4B" w:rsidP="005D50F3">
      <w:pPr>
        <w:rPr>
          <w:b/>
        </w:rPr>
      </w:pPr>
    </w:p>
    <w:p w:rsidR="00435C4B" w:rsidRDefault="00435C4B" w:rsidP="005D50F3">
      <w:r>
        <w:t xml:space="preserve">Draft of speech to be given at the Leeds International Pianoforte Competition 2006, official souvenir brochure from the Leeds Musical Festival 1904, speech to the City of Leeds College of Music 1996, speech given at the International Symposium – Crescendo Budapest, 1993, speech given when Dame Fanny was awarded an honorary degree by Leeds Metropolitan University, drafts and copies of various speeches given by Dame Fanny mainly 2000s.  Cassette tape of ‘Fanny’s Choice’ </w:t>
      </w:r>
      <w:r w:rsidR="001630AB">
        <w:t>containing excerpts of classical music.</w:t>
      </w:r>
    </w:p>
    <w:p w:rsidR="00435C4B" w:rsidRPr="00435C4B" w:rsidRDefault="00435C4B" w:rsidP="005D50F3">
      <w:r>
        <w:t xml:space="preserve"> </w:t>
      </w:r>
    </w:p>
    <w:p w:rsidR="00515249" w:rsidRDefault="00515249" w:rsidP="00515249">
      <w:r>
        <w:t xml:space="preserve">Speech for BBC 1988, speeches about, or given at, the Leeds International Piano Competition, speeches given by Dame Fanny about her career, 1970s-2000s. </w:t>
      </w:r>
    </w:p>
    <w:p w:rsidR="0089526A" w:rsidRDefault="0089526A" w:rsidP="00515249"/>
    <w:p w:rsidR="005A7B37" w:rsidRDefault="005A7B37" w:rsidP="00130E3A">
      <w:pPr>
        <w:ind w:left="0"/>
        <w:rPr>
          <w:b/>
        </w:rPr>
      </w:pPr>
    </w:p>
    <w:p w:rsidR="00CD1D46" w:rsidRDefault="00CD1D46" w:rsidP="00CD1D46">
      <w:pPr>
        <w:rPr>
          <w:b/>
        </w:rPr>
      </w:pPr>
      <w:r>
        <w:rPr>
          <w:b/>
        </w:rPr>
        <w:t xml:space="preserve">Box </w:t>
      </w:r>
      <w:r w:rsidR="004C46A3">
        <w:rPr>
          <w:b/>
        </w:rPr>
        <w:t>35</w:t>
      </w:r>
      <w:r>
        <w:rPr>
          <w:b/>
        </w:rPr>
        <w:t xml:space="preserve"> – Speeches</w:t>
      </w:r>
    </w:p>
    <w:p w:rsidR="005A7B37" w:rsidRDefault="005A7B37" w:rsidP="00515249">
      <w:pPr>
        <w:rPr>
          <w:b/>
        </w:rPr>
      </w:pPr>
    </w:p>
    <w:p w:rsidR="00CD1D46" w:rsidRDefault="00CD1D46" w:rsidP="00515249">
      <w:r>
        <w:t xml:space="preserve">Envelope containing typescript of speech ‘Are competitions really necessary?’ by Dame Fanny, 1999. </w:t>
      </w:r>
    </w:p>
    <w:p w:rsidR="00CD1D46" w:rsidRDefault="00CD1D46" w:rsidP="00515249"/>
    <w:p w:rsidR="00BE7494" w:rsidRPr="00CD1D46" w:rsidRDefault="00CD1D46" w:rsidP="005843E9">
      <w:r>
        <w:t>Envelope containing typescript of sp</w:t>
      </w:r>
      <w:r w:rsidR="005843E9">
        <w:t>eech given by Dame Fanny, 2002.</w:t>
      </w:r>
    </w:p>
    <w:p w:rsidR="005A7B37" w:rsidRDefault="005A7B37" w:rsidP="00515249">
      <w:pPr>
        <w:rPr>
          <w:b/>
        </w:rPr>
      </w:pPr>
    </w:p>
    <w:p w:rsidR="00D36074" w:rsidRDefault="00CD1D46" w:rsidP="00D36074">
      <w:r w:rsidRPr="00CD1D46">
        <w:t>Loose material including</w:t>
      </w:r>
      <w:r>
        <w:t xml:space="preserve"> speech given at a reception for volunteer</w:t>
      </w:r>
      <w:r w:rsidR="00D36074">
        <w:t xml:space="preserve">s and helpers 2003, drafts of Dame Fanny’s speech to the Yorkshire Society 2003, speech on the choice of repertoire for piano competitions 2002-2003.  </w:t>
      </w:r>
    </w:p>
    <w:p w:rsidR="00130E3A" w:rsidRDefault="00130E3A" w:rsidP="00D36074"/>
    <w:p w:rsidR="00130E3A" w:rsidRDefault="00130E3A" w:rsidP="00130E3A">
      <w:r>
        <w:t xml:space="preserve">Questions asked by John Dyson, Lord Dyson, during a conversazione with Dame Fanny at the event ‘A Life in Music’ on 11 March 2018 at the University of Leeds.  Also a </w:t>
      </w:r>
      <w:r w:rsidR="007F043C">
        <w:t xml:space="preserve">programme, a floor plan and a </w:t>
      </w:r>
      <w:r>
        <w:t>manuscript note from Alan Bennett</w:t>
      </w:r>
      <w:r w:rsidR="007F043C">
        <w:t xml:space="preserve"> (he was unable to attend)</w:t>
      </w:r>
      <w:r>
        <w:t xml:space="preserve"> to Dame </w:t>
      </w:r>
      <w:r w:rsidR="002F3E21">
        <w:t>Fanny given to her</w:t>
      </w:r>
      <w:r w:rsidR="007F043C">
        <w:t xml:space="preserve"> on the day</w:t>
      </w:r>
      <w:r w:rsidR="002F3E21">
        <w:t>.</w:t>
      </w:r>
    </w:p>
    <w:p w:rsidR="00D36074" w:rsidRDefault="00D36074" w:rsidP="00515249"/>
    <w:p w:rsidR="00D36074" w:rsidRDefault="00D36074" w:rsidP="00515249">
      <w:r>
        <w:lastRenderedPageBreak/>
        <w:t>Folder of papers relating to ‘She shall have music’</w:t>
      </w:r>
      <w:r w:rsidRPr="00D36074">
        <w:t xml:space="preserve"> </w:t>
      </w:r>
      <w:r>
        <w:t>a speech given by Dame Fanny as the Annual Convocation Lecture 1994 at the University of Leeds including correspondence and drafts and typescripts of the speech.  Also loose correspondence and drafts.</w:t>
      </w:r>
    </w:p>
    <w:p w:rsidR="002204BA" w:rsidRDefault="002204BA" w:rsidP="00515249"/>
    <w:p w:rsidR="002204BA" w:rsidRDefault="002204BA" w:rsidP="00BE7494">
      <w:r>
        <w:t xml:space="preserve">Draft of speech to the Lord Mayor, Chairman and Friends of the LIPC, 2005; drafts of speech to the Moor Allerton Ladies Luncheon Club 1991, draft of speech to Dr John </w:t>
      </w:r>
      <w:proofErr w:type="spellStart"/>
      <w:r>
        <w:t>O’Conor</w:t>
      </w:r>
      <w:proofErr w:type="spellEnd"/>
      <w:r>
        <w:t>, colleagues of EPTA on ‘Competitions Local, National and International</w:t>
      </w:r>
      <w:r w:rsidR="007F5D35">
        <w:t xml:space="preserve"> and other speeches</w:t>
      </w:r>
      <w:r>
        <w:t>.</w:t>
      </w:r>
    </w:p>
    <w:p w:rsidR="002204BA" w:rsidRPr="00CD1D46" w:rsidRDefault="002204BA" w:rsidP="00515249"/>
    <w:p w:rsidR="008F7F2C" w:rsidRDefault="008F7F2C" w:rsidP="002529A4">
      <w:pPr>
        <w:ind w:left="0"/>
        <w:rPr>
          <w:b/>
        </w:rPr>
      </w:pPr>
    </w:p>
    <w:p w:rsidR="00515249" w:rsidRDefault="004C46A3" w:rsidP="00515249">
      <w:pPr>
        <w:rPr>
          <w:b/>
        </w:rPr>
      </w:pPr>
      <w:r>
        <w:rPr>
          <w:b/>
        </w:rPr>
        <w:t>Box 36</w:t>
      </w:r>
      <w:r w:rsidR="00435C4B">
        <w:rPr>
          <w:b/>
        </w:rPr>
        <w:t xml:space="preserve"> –</w:t>
      </w:r>
      <w:r w:rsidR="00515249">
        <w:rPr>
          <w:b/>
        </w:rPr>
        <w:t xml:space="preserve"> Correspondence</w:t>
      </w:r>
    </w:p>
    <w:p w:rsidR="00515249" w:rsidRDefault="00515249" w:rsidP="00515249">
      <w:pPr>
        <w:rPr>
          <w:b/>
        </w:rPr>
      </w:pPr>
    </w:p>
    <w:p w:rsidR="00CB09EB" w:rsidRDefault="00CB09EB" w:rsidP="00515249">
      <w:r>
        <w:t xml:space="preserve">Yellow file containing letters and cards of congratulation on the award of a DBE to Fanny Waterman in the New Year Honours list in 2005.  </w:t>
      </w:r>
    </w:p>
    <w:p w:rsidR="00D03750" w:rsidRDefault="00D03750" w:rsidP="00515249"/>
    <w:p w:rsidR="00D03750" w:rsidRDefault="00D03750" w:rsidP="00515249">
      <w:r>
        <w:t>Poem about the LIPC by Victor Watson, 1991.</w:t>
      </w:r>
    </w:p>
    <w:p w:rsidR="00D03750" w:rsidRDefault="00D03750" w:rsidP="00515249"/>
    <w:p w:rsidR="00D03750" w:rsidRDefault="00D03750" w:rsidP="00515249">
      <w:r>
        <w:t>File containing correspondence from Yehudi Menuhin and family on the occasion of his 80</w:t>
      </w:r>
      <w:r w:rsidRPr="00D03750">
        <w:rPr>
          <w:vertAlign w:val="superscript"/>
        </w:rPr>
        <w:t>th</w:t>
      </w:r>
      <w:r>
        <w:t xml:space="preserve"> birthday, 1983.</w:t>
      </w:r>
    </w:p>
    <w:p w:rsidR="00D03750" w:rsidRDefault="00D03750" w:rsidP="00515249"/>
    <w:p w:rsidR="00D03750" w:rsidRDefault="00D03750" w:rsidP="00515249">
      <w:r>
        <w:t xml:space="preserve">Letter from C. </w:t>
      </w:r>
      <w:proofErr w:type="spellStart"/>
      <w:r>
        <w:t>Wintle</w:t>
      </w:r>
      <w:proofErr w:type="spellEnd"/>
      <w:r>
        <w:t xml:space="preserve"> of </w:t>
      </w:r>
      <w:proofErr w:type="spellStart"/>
      <w:r>
        <w:t>Plumbago</w:t>
      </w:r>
      <w:proofErr w:type="spellEnd"/>
      <w:r>
        <w:t xml:space="preserve"> books attaching a copy of Dame Fanny’s article ‘Britten’s New Piano Piece, 2004.</w:t>
      </w:r>
    </w:p>
    <w:p w:rsidR="00E844EF" w:rsidRDefault="00E844EF" w:rsidP="00515249"/>
    <w:p w:rsidR="00E844EF" w:rsidRDefault="00E844EF" w:rsidP="00515249">
      <w:r>
        <w:t>Green folder containing greetings card from ‘Audrey’ to ‘Fanny and Geoffrey’.</w:t>
      </w:r>
    </w:p>
    <w:p w:rsidR="00CB09EB" w:rsidRDefault="00CB09EB" w:rsidP="00515249"/>
    <w:p w:rsidR="00D03750" w:rsidRDefault="00D03750" w:rsidP="00515249"/>
    <w:p w:rsidR="00CB09EB" w:rsidRDefault="004C46A3" w:rsidP="00CB09EB">
      <w:pPr>
        <w:rPr>
          <w:b/>
        </w:rPr>
      </w:pPr>
      <w:r>
        <w:rPr>
          <w:b/>
        </w:rPr>
        <w:t>Box 37</w:t>
      </w:r>
      <w:r w:rsidR="00CB09EB">
        <w:rPr>
          <w:b/>
        </w:rPr>
        <w:t xml:space="preserve"> – Correspondence</w:t>
      </w:r>
    </w:p>
    <w:p w:rsidR="00CB09EB" w:rsidRDefault="00CB09EB" w:rsidP="00515249"/>
    <w:p w:rsidR="001630AB" w:rsidRDefault="001630AB" w:rsidP="00515249">
      <w:r>
        <w:t>Letters of condolence on the death of her husband, Geoffrey de Keyser, 2001, one from Sir Simon Rattle.</w:t>
      </w:r>
    </w:p>
    <w:p w:rsidR="008F7F2C" w:rsidRDefault="008F7F2C" w:rsidP="00515249"/>
    <w:p w:rsidR="006A41D0" w:rsidRDefault="006A41D0" w:rsidP="006A41D0">
      <w:r>
        <w:t xml:space="preserve">1st Green folder with blue W.H. Smith ‘Code 30’ label containing letters from the following: Anne </w:t>
      </w:r>
      <w:proofErr w:type="spellStart"/>
      <w:r>
        <w:t>Queffelec</w:t>
      </w:r>
      <w:proofErr w:type="spellEnd"/>
      <w:r>
        <w:t xml:space="preserve"> (LIPC juror)</w:t>
      </w:r>
      <w:r w:rsidR="003E2C08">
        <w:t>,</w:t>
      </w:r>
      <w:r>
        <w:t xml:space="preserve"> Dorothy Parkinson (violin player)</w:t>
      </w:r>
      <w:r w:rsidR="003E2C08">
        <w:t>,</w:t>
      </w:r>
      <w:r>
        <w:t xml:space="preserve"> Josie </w:t>
      </w:r>
      <w:proofErr w:type="spellStart"/>
      <w:r>
        <w:t>Moscavich</w:t>
      </w:r>
      <w:proofErr w:type="spellEnd"/>
      <w:r>
        <w:t xml:space="preserve"> (sponsor of Murray </w:t>
      </w:r>
      <w:proofErr w:type="spellStart"/>
      <w:r>
        <w:t>Perahia</w:t>
      </w:r>
      <w:proofErr w:type="spellEnd"/>
      <w:r>
        <w:t>)</w:t>
      </w:r>
      <w:r w:rsidR="003E2C08">
        <w:t>,</w:t>
      </w:r>
      <w:r>
        <w:t xml:space="preserve"> Tony and Angela Brown (LIPC supporters, son was a pupil of DFW)</w:t>
      </w:r>
      <w:r w:rsidR="003E2C08">
        <w:t>,</w:t>
      </w:r>
      <w:r>
        <w:t xml:space="preserve"> </w:t>
      </w:r>
      <w:r w:rsidR="00837091">
        <w:t xml:space="preserve">several letters from </w:t>
      </w:r>
      <w:r>
        <w:t>Dame Janet Baker</w:t>
      </w:r>
      <w:r w:rsidR="003E2C08">
        <w:t>,</w:t>
      </w:r>
      <w:r>
        <w:t xml:space="preserve"> </w:t>
      </w:r>
      <w:r w:rsidR="00B056A6">
        <w:t>Rudolf Serkin (pianist)</w:t>
      </w:r>
      <w:r w:rsidR="003E2C08">
        <w:t>,</w:t>
      </w:r>
      <w:r w:rsidR="003E2C08" w:rsidRPr="003E2C08">
        <w:t xml:space="preserve"> </w:t>
      </w:r>
      <w:r w:rsidR="003E2C08">
        <w:t>letters from Princess Irene of Greece</w:t>
      </w:r>
      <w:r w:rsidR="00361C4D">
        <w:t>,</w:t>
      </w:r>
      <w:r w:rsidR="003E2C08">
        <w:t xml:space="preserve"> dated 1969-2005.</w:t>
      </w:r>
    </w:p>
    <w:p w:rsidR="006A41D0" w:rsidRDefault="006A41D0" w:rsidP="006A41D0"/>
    <w:p w:rsidR="008F7F2C" w:rsidRDefault="00F14A4C" w:rsidP="00F14A4C">
      <w:r>
        <w:t>2nd Green folder with blue W.H. Smith ‘Code 30’ label containing letter</w:t>
      </w:r>
      <w:r w:rsidR="00016163">
        <w:t xml:space="preserve">s from the following: </w:t>
      </w:r>
      <w:r>
        <w:t xml:space="preserve">Sir William Worsley (father of the Duchess of Kent), Press release re a recital by Michael Roll, Draft of a speech / letter re death of Benjamin Britten, Telegram from Murray </w:t>
      </w:r>
      <w:proofErr w:type="spellStart"/>
      <w:r>
        <w:t>Perahia</w:t>
      </w:r>
      <w:proofErr w:type="spellEnd"/>
      <w:r>
        <w:t>, Letter in Japanese</w:t>
      </w:r>
      <w:r w:rsidR="00F17F0E">
        <w:t xml:space="preserve"> and letters</w:t>
      </w:r>
      <w:r w:rsidR="00A2402B">
        <w:t xml:space="preserve"> from </w:t>
      </w:r>
      <w:proofErr w:type="spellStart"/>
      <w:r w:rsidR="00A2402B">
        <w:t>Rie</w:t>
      </w:r>
      <w:proofErr w:type="spellEnd"/>
      <w:r w:rsidR="00A2402B">
        <w:t xml:space="preserve"> Ma</w:t>
      </w:r>
      <w:r>
        <w:t>t</w:t>
      </w:r>
      <w:r w:rsidR="00A2402B">
        <w:t>s</w:t>
      </w:r>
      <w:r>
        <w:t>umoto</w:t>
      </w:r>
      <w:r w:rsidR="00F17F0E">
        <w:t xml:space="preserve"> and </w:t>
      </w:r>
      <w:proofErr w:type="spellStart"/>
      <w:r>
        <w:t>Takae</w:t>
      </w:r>
      <w:proofErr w:type="spellEnd"/>
      <w:r>
        <w:t xml:space="preserve"> </w:t>
      </w:r>
      <w:proofErr w:type="spellStart"/>
      <w:r>
        <w:t>Yabuki</w:t>
      </w:r>
      <w:proofErr w:type="spellEnd"/>
      <w:r>
        <w:t xml:space="preserve"> (one of these may a translation of the letter in Japanese</w:t>
      </w:r>
      <w:r w:rsidR="00F17F0E">
        <w:t xml:space="preserve"> dated 1969-1975.</w:t>
      </w:r>
    </w:p>
    <w:p w:rsidR="00F17F0E" w:rsidRDefault="00F17F0E" w:rsidP="00F14A4C"/>
    <w:p w:rsidR="008735BF" w:rsidRDefault="008735BF" w:rsidP="008735BF">
      <w:r>
        <w:t xml:space="preserve">Blue </w:t>
      </w:r>
      <w:proofErr w:type="spellStart"/>
      <w:r>
        <w:t>Guidex</w:t>
      </w:r>
      <w:proofErr w:type="spellEnd"/>
      <w:r>
        <w:t xml:space="preserve"> Display Book containing letters from the following: Lord Boyle – letters from him and around his death in this folder (chair of jurors, endowed LIPC via the Edward Boyle Memorial Trust) [NB – letter of 20.4.1980 mentions his liking of </w:t>
      </w:r>
      <w:proofErr w:type="spellStart"/>
      <w:r>
        <w:t>Andras</w:t>
      </w:r>
      <w:proofErr w:type="spellEnd"/>
      <w:r>
        <w:t xml:space="preserve"> Schiff’s phrasing], Constance Stevens [? – wife of Roger Stevens], Ann Gold (Lord Boyle’s sister), Claude Frank (juror, pupil of Schnabel), Sir William van </w:t>
      </w:r>
      <w:proofErr w:type="spellStart"/>
      <w:r>
        <w:t>Straubenzee</w:t>
      </w:r>
      <w:proofErr w:type="spellEnd"/>
      <w:r>
        <w:t xml:space="preserve"> (MP, solicitor involved in admin of Boyle’s trust, Jack Gold (Lord Boyle’s brother-in-law), Alan [Roberts? – gave silver spoons after seeing DFW’s </w:t>
      </w:r>
      <w:r>
        <w:lastRenderedPageBreak/>
        <w:t xml:space="preserve">father’s items], Peter Taylor (Lord Chief Justice Taylor, chaired </w:t>
      </w:r>
      <w:r w:rsidR="00016163">
        <w:t>the Hillsborough enquiry)</w:t>
      </w:r>
      <w:r>
        <w:t>, dated 1973-1992</w:t>
      </w:r>
    </w:p>
    <w:p w:rsidR="008735BF" w:rsidRDefault="008735BF" w:rsidP="008735BF"/>
    <w:p w:rsidR="008735BF" w:rsidRDefault="008735BF" w:rsidP="008735BF">
      <w:r>
        <w:t xml:space="preserve">Blue folder titled “Letters earlier July 1997” containing letters from the following: Irene Taylor (wife of Peter Taylor) – some letters and items around death of Lord Taylor in this folder); </w:t>
      </w:r>
      <w:r w:rsidR="00CD0F1E">
        <w:t xml:space="preserve">France </w:t>
      </w:r>
      <w:r>
        <w:t xml:space="preserve"> </w:t>
      </w:r>
      <w:proofErr w:type="spellStart"/>
      <w:r>
        <w:t>Dubel</w:t>
      </w:r>
      <w:proofErr w:type="spellEnd"/>
      <w:r>
        <w:t xml:space="preserve"> – re divorce from </w:t>
      </w:r>
      <w:proofErr w:type="spellStart"/>
      <w:r>
        <w:t>Cohus-Rachmaninoff</w:t>
      </w:r>
      <w:proofErr w:type="spellEnd"/>
      <w:r>
        <w:t xml:space="preserve"> (</w:t>
      </w:r>
      <w:proofErr w:type="spellStart"/>
      <w:r>
        <w:t>Rachmaninoff’s</w:t>
      </w:r>
      <w:proofErr w:type="spellEnd"/>
      <w:r>
        <w:t xml:space="preserve"> grandson?); Ann Gold; Lord </w:t>
      </w:r>
      <w:proofErr w:type="spellStart"/>
      <w:r>
        <w:t>Dainton</w:t>
      </w:r>
      <w:proofErr w:type="spellEnd"/>
      <w:r>
        <w:t xml:space="preserve"> (Chair of the Boyle Trust); Walter Wolfe (related to the Ziffs – cousin?); Dame Janet Baker; Katharine Duchess of Kent; Sir John Boyd (Master of Churchill College Cambridge, former Ambassador to Japan)</w:t>
      </w:r>
      <w:r w:rsidR="001A7781">
        <w:t xml:space="preserve"> dated 1986-1999</w:t>
      </w:r>
      <w:r>
        <w:t>.</w:t>
      </w:r>
    </w:p>
    <w:p w:rsidR="008735BF" w:rsidRDefault="008735BF" w:rsidP="008735BF"/>
    <w:p w:rsidR="00CA32FB" w:rsidRDefault="008735BF" w:rsidP="00CA32FB">
      <w:r>
        <w:t xml:space="preserve">Black </w:t>
      </w:r>
      <w:proofErr w:type="spellStart"/>
      <w:r>
        <w:t>Guidex</w:t>
      </w:r>
      <w:proofErr w:type="spellEnd"/>
      <w:r>
        <w:t xml:space="preserve"> Display Book</w:t>
      </w:r>
      <w:r w:rsidR="00016163">
        <w:t xml:space="preserve"> containing letter</w:t>
      </w:r>
      <w:r w:rsidR="00D55732">
        <w:t xml:space="preserve"> from the following:  </w:t>
      </w:r>
      <w:r>
        <w:t>Susan Wadsworth (Director, Young Concert Artists, NYC – DFW was a juror for them)</w:t>
      </w:r>
      <w:r w:rsidR="00D55732">
        <w:t xml:space="preserve">, </w:t>
      </w:r>
      <w:r>
        <w:t>Items around award of OBE</w:t>
      </w:r>
      <w:r w:rsidR="001A7781">
        <w:t>, dated 1943-2004.</w:t>
      </w:r>
    </w:p>
    <w:p w:rsidR="00CA32FB" w:rsidRDefault="00CA32FB" w:rsidP="00CA32FB"/>
    <w:p w:rsidR="008735BF" w:rsidRDefault="001A7781" w:rsidP="00B6695F">
      <w:r>
        <w:t>Red f</w:t>
      </w:r>
      <w:r w:rsidR="008735BF">
        <w:t>older titled “Amusing Letters, Lord Mayor’s Speech, I.B.A.,</w:t>
      </w:r>
      <w:r w:rsidR="00B6695F">
        <w:t xml:space="preserve"> Edward Boyle</w:t>
      </w:r>
      <w:r>
        <w:t xml:space="preserve">, </w:t>
      </w:r>
      <w:r w:rsidR="008735BF">
        <w:t>Card from Audrey and Stanley Burton</w:t>
      </w:r>
      <w:r>
        <w:t xml:space="preserve">, </w:t>
      </w:r>
      <w:r w:rsidR="008735BF">
        <w:t xml:space="preserve">Rosalie </w:t>
      </w:r>
      <w:proofErr w:type="spellStart"/>
      <w:r w:rsidR="008735BF">
        <w:t>Habgood</w:t>
      </w:r>
      <w:proofErr w:type="spellEnd"/>
      <w:r>
        <w:t xml:space="preserve">, </w:t>
      </w:r>
      <w:r w:rsidR="008735BF">
        <w:t xml:space="preserve">Lord </w:t>
      </w:r>
      <w:proofErr w:type="spellStart"/>
      <w:r w:rsidR="008735BF">
        <w:t>Dainton</w:t>
      </w:r>
      <w:proofErr w:type="spellEnd"/>
      <w:r>
        <w:t xml:space="preserve">, </w:t>
      </w:r>
      <w:r w:rsidR="008735BF">
        <w:t>Marita Menuhin (sister of Yehudi)</w:t>
      </w:r>
      <w:r>
        <w:t xml:space="preserve">, </w:t>
      </w:r>
      <w:proofErr w:type="spellStart"/>
      <w:r w:rsidR="008735BF">
        <w:t>Janey</w:t>
      </w:r>
      <w:proofErr w:type="spellEnd"/>
      <w:r w:rsidR="008735BF">
        <w:t xml:space="preserve"> Napier, Lady in Waiting</w:t>
      </w:r>
      <w:r>
        <w:t xml:space="preserve">, </w:t>
      </w:r>
      <w:r w:rsidR="008735BF">
        <w:t>Ingrid Roscoe (Lord Lieutenant for West Yorkshire)</w:t>
      </w:r>
      <w:r>
        <w:t xml:space="preserve">, </w:t>
      </w:r>
      <w:r w:rsidR="008735BF">
        <w:t>Ann Gold</w:t>
      </w:r>
      <w:r>
        <w:t xml:space="preserve">, </w:t>
      </w:r>
      <w:r w:rsidR="008735BF">
        <w:t>Kenneth Hargreaves (former Lord Lieutenant)</w:t>
      </w:r>
      <w:r>
        <w:t xml:space="preserve">, </w:t>
      </w:r>
      <w:r w:rsidR="008735BF">
        <w:t>Dame Janet Baker</w:t>
      </w:r>
      <w:r>
        <w:t xml:space="preserve">, </w:t>
      </w:r>
      <w:r w:rsidR="008735BF">
        <w:t xml:space="preserve">Andrei </w:t>
      </w:r>
      <w:proofErr w:type="spellStart"/>
      <w:r w:rsidR="008735BF">
        <w:t>Eshpai</w:t>
      </w:r>
      <w:proofErr w:type="spellEnd"/>
      <w:r w:rsidR="008735BF">
        <w:t xml:space="preserve"> (conductor, composer, involved with the Tchaikovsky Competition, main rival to LIPC; DFW was a juror and voted for the English pianist Barry Douglas when he won)</w:t>
      </w:r>
      <w:r>
        <w:t xml:space="preserve">, </w:t>
      </w:r>
      <w:r w:rsidR="008735BF">
        <w:t>Joy Taylor</w:t>
      </w:r>
      <w:r>
        <w:t xml:space="preserve">, </w:t>
      </w:r>
      <w:r w:rsidR="008735BF">
        <w:t>George T</w:t>
      </w:r>
      <w:r>
        <w:t xml:space="preserve">aylor, </w:t>
      </w:r>
      <w:r w:rsidR="00B6695F">
        <w:t>and other</w:t>
      </w:r>
      <w:r w:rsidR="008735BF">
        <w:t xml:space="preserve"> letter</w:t>
      </w:r>
      <w:r w:rsidR="00B6695F">
        <w:t>s,</w:t>
      </w:r>
      <w:r w:rsidR="0001160C">
        <w:t xml:space="preserve"> dated 1969-2005.</w:t>
      </w:r>
    </w:p>
    <w:p w:rsidR="00F17F0E" w:rsidRDefault="00F17F0E" w:rsidP="00F14A4C"/>
    <w:p w:rsidR="00B376CC" w:rsidRDefault="00B376CC" w:rsidP="00515249">
      <w:pPr>
        <w:rPr>
          <w:b/>
        </w:rPr>
      </w:pPr>
    </w:p>
    <w:p w:rsidR="004138D1" w:rsidRDefault="004C46A3" w:rsidP="00515249">
      <w:pPr>
        <w:rPr>
          <w:b/>
        </w:rPr>
      </w:pPr>
      <w:r>
        <w:rPr>
          <w:b/>
        </w:rPr>
        <w:t>Box 38</w:t>
      </w:r>
      <w:r w:rsidR="002529A4">
        <w:rPr>
          <w:b/>
        </w:rPr>
        <w:t xml:space="preserve"> – Personal, C</w:t>
      </w:r>
      <w:r w:rsidR="004138D1">
        <w:rPr>
          <w:b/>
        </w:rPr>
        <w:t>areer</w:t>
      </w:r>
    </w:p>
    <w:p w:rsidR="004138D1" w:rsidRDefault="004138D1" w:rsidP="00515249">
      <w:pPr>
        <w:rPr>
          <w:b/>
        </w:rPr>
      </w:pPr>
    </w:p>
    <w:p w:rsidR="00117FC5" w:rsidRDefault="004138D1" w:rsidP="00515249">
      <w:r>
        <w:t>Programme</w:t>
      </w:r>
      <w:r w:rsidR="00A46699">
        <w:t>s and flyers</w:t>
      </w:r>
      <w:r>
        <w:t xml:space="preserve"> for ‘Youth at the Helm’</w:t>
      </w:r>
      <w:r w:rsidR="00A46699">
        <w:t xml:space="preserve"> concerts 1993-1994</w:t>
      </w:r>
      <w:r w:rsidR="00117FC5">
        <w:t>.</w:t>
      </w:r>
    </w:p>
    <w:p w:rsidR="00117FC5" w:rsidRDefault="00117FC5" w:rsidP="00515249"/>
    <w:p w:rsidR="004138D1" w:rsidRDefault="00117FC5" w:rsidP="00515249">
      <w:r>
        <w:t>Folder containing</w:t>
      </w:r>
      <w:r w:rsidR="004138D1">
        <w:t xml:space="preserve"> </w:t>
      </w:r>
      <w:r>
        <w:t>papers relating to the Edward Boyle Memorial Trust (EBMT) including a copy of the final Declaration of Trust 1981, minutes of meetings of the Trust, booklet outlining the aims of the Trust, correspondence and minutes of meetings regarding the Covent Garden Concert 1983 organised by the EBMT.</w:t>
      </w:r>
    </w:p>
    <w:p w:rsidR="00117FC5" w:rsidRDefault="00117FC5" w:rsidP="00515249"/>
    <w:p w:rsidR="00117FC5" w:rsidRDefault="00117FC5" w:rsidP="00515249">
      <w:r>
        <w:t>Loose material including an Associate Certificate for the Royal College of Music for Fanny Waterman, booklet for Honorary Graduates’ Luncheon University of Leeds 1967, various concert programmes, school book of Dame Fanny’</w:t>
      </w:r>
      <w:r w:rsidR="00A60324">
        <w:t>s 1933, programme</w:t>
      </w:r>
      <w:r>
        <w:t xml:space="preserve"> for the ‘Congregation for the conferment of Degrees of the University by the Chancellor Dame Janet Baker CH DBE University of York, 1995, </w:t>
      </w:r>
      <w:r w:rsidR="00A60324">
        <w:t xml:space="preserve">speech given by Dame Fanny at the conferment, correspondence about the conferment, letter from Sir Keith Joseph to Geoffrey de Keyser 1979, programmes, posters and reviews for concerts by Vanya </w:t>
      </w:r>
      <w:proofErr w:type="spellStart"/>
      <w:r w:rsidR="00A60324">
        <w:t>Milanova</w:t>
      </w:r>
      <w:proofErr w:type="spellEnd"/>
      <w:r w:rsidR="00A60324">
        <w:t xml:space="preserve"> Dame Fanny’s daughter-in-law </w:t>
      </w:r>
      <w:r w:rsidR="00A46699">
        <w:t>1983-1987</w:t>
      </w:r>
      <w:r w:rsidR="00A60324">
        <w:t>, letters from various correspondents 1991-</w:t>
      </w:r>
      <w:r w:rsidR="00A46699">
        <w:t>2004.</w:t>
      </w:r>
    </w:p>
    <w:p w:rsidR="00A46699" w:rsidRDefault="00A46699" w:rsidP="00515249"/>
    <w:p w:rsidR="00A46699" w:rsidRDefault="00A46699" w:rsidP="00515249">
      <w:r>
        <w:t>Red f</w:t>
      </w:r>
      <w:r w:rsidR="00DA59E2">
        <w:t>ile in a blue folder</w:t>
      </w:r>
      <w:r>
        <w:t xml:space="preserve"> </w:t>
      </w:r>
      <w:r w:rsidR="00DA59E2">
        <w:t xml:space="preserve">‘labelled lifetime achievement’ </w:t>
      </w:r>
      <w:r>
        <w:t xml:space="preserve">containing a certificate for the ‘Lifetime Achievement Award’ from the World Federation of International Music Competitions 2002, </w:t>
      </w:r>
      <w:r w:rsidR="00DA59E2">
        <w:t>speech by Dame Fanny, newspaper cuttings about the award.</w:t>
      </w:r>
    </w:p>
    <w:p w:rsidR="00DA59E2" w:rsidRDefault="00DA59E2" w:rsidP="00515249"/>
    <w:p w:rsidR="00A60324" w:rsidRPr="00A60324" w:rsidRDefault="00A60324" w:rsidP="00515249">
      <w:pPr>
        <w:rPr>
          <w:color w:val="FF0000"/>
        </w:rPr>
      </w:pPr>
      <w:r>
        <w:t xml:space="preserve">Folder containing correspondence relating to a prisoner in HM Prison </w:t>
      </w:r>
      <w:proofErr w:type="spellStart"/>
      <w:r>
        <w:t>Gartree</w:t>
      </w:r>
      <w:proofErr w:type="spellEnd"/>
      <w:r>
        <w:t xml:space="preserve">, 1996.  </w:t>
      </w:r>
      <w:r>
        <w:rPr>
          <w:color w:val="FF0000"/>
        </w:rPr>
        <w:t>Data Protection</w:t>
      </w:r>
    </w:p>
    <w:p w:rsidR="005B3725" w:rsidRDefault="005B3725" w:rsidP="005D50F3"/>
    <w:p w:rsidR="009F7F1E" w:rsidRDefault="009F7F1E" w:rsidP="005D50F3"/>
    <w:p w:rsidR="00B45806" w:rsidRDefault="00B45806" w:rsidP="005D50F3">
      <w:pPr>
        <w:rPr>
          <w:b/>
        </w:rPr>
      </w:pPr>
    </w:p>
    <w:p w:rsidR="00B45806" w:rsidRDefault="00B45806" w:rsidP="005D50F3">
      <w:pPr>
        <w:rPr>
          <w:b/>
        </w:rPr>
      </w:pPr>
    </w:p>
    <w:p w:rsidR="00D00C40" w:rsidRDefault="004C46A3" w:rsidP="005D50F3">
      <w:pPr>
        <w:rPr>
          <w:b/>
        </w:rPr>
      </w:pPr>
      <w:r>
        <w:rPr>
          <w:b/>
        </w:rPr>
        <w:t>Box 39</w:t>
      </w:r>
      <w:r w:rsidR="002529A4">
        <w:rPr>
          <w:b/>
        </w:rPr>
        <w:t xml:space="preserve"> – Personal, C</w:t>
      </w:r>
      <w:r w:rsidR="00D00C40">
        <w:rPr>
          <w:b/>
        </w:rPr>
        <w:t>areer</w:t>
      </w:r>
    </w:p>
    <w:p w:rsidR="00D00C40" w:rsidRDefault="00D00C40" w:rsidP="005D50F3">
      <w:pPr>
        <w:rPr>
          <w:b/>
        </w:rPr>
      </w:pPr>
    </w:p>
    <w:p w:rsidR="00D00C40" w:rsidRDefault="00D00C40" w:rsidP="005D50F3">
      <w:r>
        <w:t>Edition of ‘The Australian Journal of Music Education’ no 15 July 1974.</w:t>
      </w:r>
    </w:p>
    <w:p w:rsidR="00D00C40" w:rsidRDefault="00D00C40" w:rsidP="005D50F3"/>
    <w:p w:rsidR="00D00C40" w:rsidRDefault="00D00C40" w:rsidP="005D50F3">
      <w:r>
        <w:t xml:space="preserve">Edition of ‘The Canadian Federation of Music Teachers’ Associations Newsletter’ 23rd </w:t>
      </w:r>
      <w:r w:rsidR="00A2402B">
        <w:t>biennial</w:t>
      </w:r>
      <w:r>
        <w:t xml:space="preserve"> convention Hamilton, July 6-10, 1981.</w:t>
      </w:r>
    </w:p>
    <w:p w:rsidR="00D00C40" w:rsidRDefault="00D00C40" w:rsidP="005D50F3"/>
    <w:p w:rsidR="00D00C40" w:rsidRDefault="00D00C40" w:rsidP="005D50F3">
      <w:r>
        <w:t>Edition of ‘XI International Conference, International Society for Music Education, 1974.</w:t>
      </w:r>
    </w:p>
    <w:p w:rsidR="00D00C40" w:rsidRDefault="00D00C40" w:rsidP="005D50F3"/>
    <w:p w:rsidR="00D00C40" w:rsidRDefault="00D00C40" w:rsidP="005D50F3">
      <w:r>
        <w:t>Folder containing guidelines on attending Buckingham Palace, 2005.</w:t>
      </w:r>
    </w:p>
    <w:p w:rsidR="00D00C40" w:rsidRDefault="00D00C40" w:rsidP="005D50F3"/>
    <w:p w:rsidR="00D00C40" w:rsidRDefault="00D00C40" w:rsidP="005D50F3">
      <w:r>
        <w:t>Loose material including an article on piano competitions by Dame Fanny 1998, letter from Clarence House replying to Dame Fanny’s invitation to Prince Charles to attend the LIPC 2005, correspondence regarding Dame Fanny taking part in the ‘Real Lives’ programme on Radio Leeds 1999, transcript of an interview and discussion of Dame Fanny with David Monson in Taipei, various photographs</w:t>
      </w:r>
      <w:r w:rsidR="004B1853">
        <w:t xml:space="preserve"> and correspondence 1995-2005.</w:t>
      </w:r>
    </w:p>
    <w:p w:rsidR="002204BA" w:rsidRDefault="002204BA" w:rsidP="005D50F3"/>
    <w:p w:rsidR="002204BA" w:rsidRDefault="002204BA" w:rsidP="005D50F3">
      <w:r>
        <w:t>Envelope containing copies of profiles of David Tang, 2005.</w:t>
      </w:r>
    </w:p>
    <w:p w:rsidR="002204BA" w:rsidRDefault="002204BA" w:rsidP="005D50F3"/>
    <w:p w:rsidR="002204BA" w:rsidRDefault="002204BA" w:rsidP="005D50F3"/>
    <w:p w:rsidR="00BE7494" w:rsidRDefault="004C46A3" w:rsidP="005D50F3">
      <w:pPr>
        <w:rPr>
          <w:b/>
        </w:rPr>
      </w:pPr>
      <w:r>
        <w:rPr>
          <w:b/>
        </w:rPr>
        <w:t>Box 40</w:t>
      </w:r>
      <w:r w:rsidR="00BE7494">
        <w:rPr>
          <w:b/>
        </w:rPr>
        <w:t xml:space="preserve"> – Personal</w:t>
      </w:r>
      <w:r w:rsidR="002529A4">
        <w:rPr>
          <w:b/>
        </w:rPr>
        <w:t>, Career</w:t>
      </w:r>
    </w:p>
    <w:p w:rsidR="00BE7494" w:rsidRDefault="00BE7494" w:rsidP="005D50F3">
      <w:pPr>
        <w:rPr>
          <w:b/>
        </w:rPr>
      </w:pPr>
    </w:p>
    <w:p w:rsidR="00BE7494" w:rsidRDefault="00BE7494" w:rsidP="005D50F3">
      <w:r>
        <w:t>Envelope containing papers relating to the Leeds Musical Festival archives, 1990.</w:t>
      </w:r>
    </w:p>
    <w:p w:rsidR="00BE7494" w:rsidRDefault="00BE7494" w:rsidP="005D50F3"/>
    <w:p w:rsidR="00BE7494" w:rsidRDefault="00BE7494" w:rsidP="00BE7494">
      <w:r>
        <w:t>Grey folder labelled ‘OBE telegram’ containing letters and cards of congratulation 1991.</w:t>
      </w:r>
    </w:p>
    <w:p w:rsidR="00D00C40" w:rsidRDefault="00D00C40" w:rsidP="005D50F3"/>
    <w:p w:rsidR="005029B7" w:rsidRDefault="005029B7" w:rsidP="005D50F3">
      <w:r>
        <w:t>Exercise book from Chapel Allerton Girls’ High School belonging to Dame Fanny c.1937 and exercise book from the Royal College of Music c.1940.</w:t>
      </w:r>
    </w:p>
    <w:p w:rsidR="005029B7" w:rsidRDefault="005029B7" w:rsidP="005D50F3"/>
    <w:p w:rsidR="00BE7494" w:rsidRDefault="007A5436" w:rsidP="005D50F3">
      <w:pPr>
        <w:rPr>
          <w:color w:val="FF0000"/>
        </w:rPr>
      </w:pPr>
      <w:r>
        <w:t>Orange folder labelled ‘Freeman, freedom’ containing correspondence, reports, letters of congratulation, draft of DFW’s speech, draft of article for LIPC newsletter relating to Dame Fanny becoming a Freeman of the City of Leeds 2004.</w:t>
      </w:r>
      <w:r w:rsidR="00F27A75">
        <w:t xml:space="preserve">  </w:t>
      </w:r>
      <w:r w:rsidR="00F439BA">
        <w:rPr>
          <w:color w:val="FF0000"/>
        </w:rPr>
        <w:t>Some items subject to D</w:t>
      </w:r>
      <w:r w:rsidR="00F27A75">
        <w:rPr>
          <w:color w:val="FF0000"/>
        </w:rPr>
        <w:t>ata Protection</w:t>
      </w:r>
    </w:p>
    <w:p w:rsidR="005E223D" w:rsidRPr="005E223D" w:rsidRDefault="005E223D" w:rsidP="00E64C46">
      <w:pPr>
        <w:ind w:left="0"/>
      </w:pPr>
    </w:p>
    <w:p w:rsidR="00BE7494" w:rsidRDefault="00BE7494" w:rsidP="005D50F3"/>
    <w:p w:rsidR="00E844EF" w:rsidRDefault="004C46A3" w:rsidP="005D50F3">
      <w:pPr>
        <w:rPr>
          <w:b/>
        </w:rPr>
      </w:pPr>
      <w:r>
        <w:rPr>
          <w:b/>
        </w:rPr>
        <w:t>Box 41</w:t>
      </w:r>
      <w:r w:rsidR="00E844EF" w:rsidRPr="00E844EF">
        <w:rPr>
          <w:b/>
        </w:rPr>
        <w:t xml:space="preserve"> </w:t>
      </w:r>
      <w:r w:rsidR="00E844EF">
        <w:rPr>
          <w:b/>
        </w:rPr>
        <w:t>–</w:t>
      </w:r>
      <w:r w:rsidR="00E844EF" w:rsidRPr="00E844EF">
        <w:rPr>
          <w:b/>
        </w:rPr>
        <w:t xml:space="preserve"> </w:t>
      </w:r>
      <w:r w:rsidR="00E844EF">
        <w:rPr>
          <w:b/>
        </w:rPr>
        <w:t>Presentation Scores</w:t>
      </w:r>
    </w:p>
    <w:p w:rsidR="00E844EF" w:rsidRDefault="00E844EF" w:rsidP="005D50F3">
      <w:pPr>
        <w:rPr>
          <w:b/>
        </w:rPr>
      </w:pPr>
    </w:p>
    <w:p w:rsidR="00E844EF" w:rsidRDefault="006335CD" w:rsidP="005D50F3">
      <w:r>
        <w:t>Handel, ‘</w:t>
      </w:r>
      <w:proofErr w:type="spellStart"/>
      <w:r>
        <w:t>Klavierwerke</w:t>
      </w:r>
      <w:proofErr w:type="spellEnd"/>
      <w:r>
        <w:t xml:space="preserve"> III’, </w:t>
      </w:r>
      <w:proofErr w:type="spellStart"/>
      <w:r w:rsidR="00384042">
        <w:t>veb</w:t>
      </w:r>
      <w:proofErr w:type="spellEnd"/>
      <w:r w:rsidR="00384042">
        <w:t xml:space="preserve"> </w:t>
      </w:r>
      <w:proofErr w:type="spellStart"/>
      <w:r w:rsidR="00384042">
        <w:t>Deutscher</w:t>
      </w:r>
      <w:proofErr w:type="spellEnd"/>
      <w:r w:rsidR="00384042">
        <w:t xml:space="preserve"> </w:t>
      </w:r>
      <w:proofErr w:type="spellStart"/>
      <w:r w:rsidR="00384042">
        <w:t>Verlag</w:t>
      </w:r>
      <w:proofErr w:type="spellEnd"/>
      <w:r w:rsidR="00384042">
        <w:t xml:space="preserve"> </w:t>
      </w:r>
      <w:proofErr w:type="spellStart"/>
      <w:r w:rsidR="00384042">
        <w:t>f</w:t>
      </w:r>
      <w:r w:rsidR="00384042" w:rsidRPr="00384042">
        <w:t>ü</w:t>
      </w:r>
      <w:r>
        <w:t>r</w:t>
      </w:r>
      <w:proofErr w:type="spellEnd"/>
      <w:r>
        <w:t xml:space="preserve"> </w:t>
      </w:r>
      <w:proofErr w:type="spellStart"/>
      <w:r>
        <w:t>Musik</w:t>
      </w:r>
      <w:proofErr w:type="spellEnd"/>
      <w:r>
        <w:t xml:space="preserve"> Leipzig, 1970.</w:t>
      </w:r>
    </w:p>
    <w:p w:rsidR="006335CD" w:rsidRDefault="006335CD" w:rsidP="005D50F3"/>
    <w:p w:rsidR="006335CD" w:rsidRDefault="006335CD" w:rsidP="005D50F3">
      <w:r>
        <w:t xml:space="preserve">Christopher </w:t>
      </w:r>
      <w:proofErr w:type="spellStart"/>
      <w:r>
        <w:t>Wintle</w:t>
      </w:r>
      <w:proofErr w:type="spellEnd"/>
      <w:r>
        <w:t xml:space="preserve">, ‘All the Gods: Benjamin Britten’s Night-Piece in Context’, Britten Estate Limited and the IAMS in association with </w:t>
      </w:r>
      <w:proofErr w:type="spellStart"/>
      <w:r>
        <w:t>Plumbago</w:t>
      </w:r>
      <w:proofErr w:type="spellEnd"/>
      <w:r>
        <w:t xml:space="preserve"> Books, 2006.</w:t>
      </w:r>
    </w:p>
    <w:p w:rsidR="006335CD" w:rsidRDefault="006335CD" w:rsidP="005D50F3"/>
    <w:p w:rsidR="006335CD" w:rsidRDefault="006335CD" w:rsidP="005D50F3">
      <w:r>
        <w:t>Bach, ‘</w:t>
      </w:r>
      <w:proofErr w:type="spellStart"/>
      <w:r>
        <w:t>Erster</w:t>
      </w:r>
      <w:proofErr w:type="spellEnd"/>
      <w:r>
        <w:t xml:space="preserve"> </w:t>
      </w:r>
      <w:proofErr w:type="spellStart"/>
      <w:r w:rsidR="00384042">
        <w:t>Teil</w:t>
      </w:r>
      <w:proofErr w:type="spellEnd"/>
      <w:r w:rsidR="00384042">
        <w:t xml:space="preserve"> der </w:t>
      </w:r>
      <w:proofErr w:type="spellStart"/>
      <w:r w:rsidR="00384042">
        <w:t>Klavier</w:t>
      </w:r>
      <w:r w:rsidR="00384042" w:rsidRPr="00384042">
        <w:t>ü</w:t>
      </w:r>
      <w:r>
        <w:t>bung</w:t>
      </w:r>
      <w:proofErr w:type="spellEnd"/>
      <w:r>
        <w:t xml:space="preserve"> </w:t>
      </w:r>
      <w:proofErr w:type="spellStart"/>
      <w:r>
        <w:t>sechs</w:t>
      </w:r>
      <w:proofErr w:type="spellEnd"/>
      <w:r>
        <w:t xml:space="preserve"> </w:t>
      </w:r>
      <w:proofErr w:type="spellStart"/>
      <w:r>
        <w:t>partiten</w:t>
      </w:r>
      <w:proofErr w:type="spellEnd"/>
      <w:r>
        <w:t xml:space="preserve">’, </w:t>
      </w:r>
      <w:proofErr w:type="spellStart"/>
      <w:r w:rsidR="00384042">
        <w:t>veb</w:t>
      </w:r>
      <w:proofErr w:type="spellEnd"/>
      <w:r w:rsidR="00384042">
        <w:t xml:space="preserve"> </w:t>
      </w:r>
      <w:proofErr w:type="spellStart"/>
      <w:r w:rsidR="00384042">
        <w:t>Deutscher</w:t>
      </w:r>
      <w:proofErr w:type="spellEnd"/>
      <w:r w:rsidR="00384042">
        <w:t xml:space="preserve"> </w:t>
      </w:r>
      <w:proofErr w:type="spellStart"/>
      <w:r w:rsidR="00384042">
        <w:t>Verlag</w:t>
      </w:r>
      <w:proofErr w:type="spellEnd"/>
      <w:r w:rsidR="00384042">
        <w:t xml:space="preserve"> </w:t>
      </w:r>
      <w:proofErr w:type="spellStart"/>
      <w:r w:rsidR="00384042">
        <w:t>f</w:t>
      </w:r>
      <w:r w:rsidR="00384042" w:rsidRPr="00384042">
        <w:t>ü</w:t>
      </w:r>
      <w:r>
        <w:t>r</w:t>
      </w:r>
      <w:proofErr w:type="spellEnd"/>
      <w:r>
        <w:t xml:space="preserve"> </w:t>
      </w:r>
      <w:proofErr w:type="spellStart"/>
      <w:r>
        <w:t>Musik</w:t>
      </w:r>
      <w:proofErr w:type="spellEnd"/>
      <w:r>
        <w:t xml:space="preserve"> Leipzig, 1976.</w:t>
      </w:r>
    </w:p>
    <w:p w:rsidR="006335CD" w:rsidRDefault="006335CD" w:rsidP="005D50F3"/>
    <w:p w:rsidR="00384042" w:rsidRDefault="00384042" w:rsidP="005D50F3">
      <w:r>
        <w:t>Robert Schumann, ‘</w:t>
      </w:r>
      <w:proofErr w:type="spellStart"/>
      <w:r>
        <w:t>Jugend</w:t>
      </w:r>
      <w:proofErr w:type="spellEnd"/>
      <w:r>
        <w:t xml:space="preserve">-album Opus 68 </w:t>
      </w:r>
      <w:proofErr w:type="spellStart"/>
      <w:r>
        <w:t>faksimile</w:t>
      </w:r>
      <w:proofErr w:type="spellEnd"/>
      <w:r>
        <w:t>’, Edition Peters, Leipzig, 1956.</w:t>
      </w:r>
    </w:p>
    <w:p w:rsidR="008C105C" w:rsidRDefault="00384042" w:rsidP="002529A4">
      <w:r>
        <w:t xml:space="preserve"> </w:t>
      </w:r>
    </w:p>
    <w:p w:rsidR="008C105C" w:rsidRPr="008C105C" w:rsidRDefault="004C46A3" w:rsidP="005D50F3">
      <w:pPr>
        <w:rPr>
          <w:b/>
        </w:rPr>
      </w:pPr>
      <w:r>
        <w:rPr>
          <w:b/>
        </w:rPr>
        <w:lastRenderedPageBreak/>
        <w:t>Box 42</w:t>
      </w:r>
      <w:r w:rsidR="008C105C">
        <w:rPr>
          <w:b/>
        </w:rPr>
        <w:t xml:space="preserve"> – Presentation Scores</w:t>
      </w:r>
    </w:p>
    <w:p w:rsidR="00E844EF" w:rsidRDefault="00E844EF" w:rsidP="005D50F3">
      <w:pPr>
        <w:rPr>
          <w:b/>
        </w:rPr>
      </w:pPr>
    </w:p>
    <w:p w:rsidR="008C105C" w:rsidRDefault="008C105C" w:rsidP="008C105C">
      <w:r>
        <w:t xml:space="preserve">Wolfgang Amadeus Mozart, ‘Rondo a Moll/K.V.511 </w:t>
      </w:r>
      <w:proofErr w:type="spellStart"/>
      <w:r>
        <w:t>faksimile</w:t>
      </w:r>
      <w:proofErr w:type="spellEnd"/>
      <w:r>
        <w:t>’, Edition Peters, Leipzig, 1955.</w:t>
      </w:r>
    </w:p>
    <w:p w:rsidR="008C105C" w:rsidRDefault="008C105C" w:rsidP="008C105C"/>
    <w:p w:rsidR="00E844EF" w:rsidRDefault="008C105C" w:rsidP="005D50F3">
      <w:r>
        <w:t>Wolfgang Amadeus Mozart, ‘</w:t>
      </w:r>
      <w:proofErr w:type="spellStart"/>
      <w:r>
        <w:t>Klaviersonate</w:t>
      </w:r>
      <w:proofErr w:type="spellEnd"/>
      <w:r>
        <w:t xml:space="preserve"> B-</w:t>
      </w:r>
      <w:proofErr w:type="spellStart"/>
      <w:r>
        <w:t>Dur</w:t>
      </w:r>
      <w:proofErr w:type="spellEnd"/>
      <w:r>
        <w:t xml:space="preserve"> KV 333 </w:t>
      </w:r>
      <w:proofErr w:type="spellStart"/>
      <w:r>
        <w:t>faksimile</w:t>
      </w:r>
      <w:proofErr w:type="spellEnd"/>
      <w:r>
        <w:t xml:space="preserve">’, </w:t>
      </w:r>
      <w:proofErr w:type="spellStart"/>
      <w:r>
        <w:t>Laaber</w:t>
      </w:r>
      <w:proofErr w:type="spellEnd"/>
      <w:r>
        <w:t>, 2005.</w:t>
      </w:r>
    </w:p>
    <w:p w:rsidR="008C105C" w:rsidRDefault="008C105C" w:rsidP="005D50F3"/>
    <w:p w:rsidR="008C105C" w:rsidRDefault="008C105C" w:rsidP="005D50F3">
      <w:r>
        <w:t>Ludwig Van Beethoven, ‘</w:t>
      </w:r>
      <w:proofErr w:type="spellStart"/>
      <w:r>
        <w:t>Klaviersonate</w:t>
      </w:r>
      <w:proofErr w:type="spellEnd"/>
      <w:r>
        <w:t xml:space="preserve"> F. Moll Opus 57 </w:t>
      </w:r>
      <w:proofErr w:type="spellStart"/>
      <w:r>
        <w:t>im</w:t>
      </w:r>
      <w:proofErr w:type="spellEnd"/>
      <w:r>
        <w:t xml:space="preserve"> </w:t>
      </w:r>
      <w:proofErr w:type="spellStart"/>
      <w:r>
        <w:t>faksimile</w:t>
      </w:r>
      <w:proofErr w:type="spellEnd"/>
      <w:r>
        <w:t>’, Edition Peters, Leipzig, c.1955.</w:t>
      </w:r>
    </w:p>
    <w:p w:rsidR="008C105C" w:rsidRDefault="008C105C" w:rsidP="005D50F3"/>
    <w:p w:rsidR="008C105C" w:rsidRDefault="008C105C" w:rsidP="005D50F3">
      <w:r>
        <w:t>Robert Schumann, ‘</w:t>
      </w:r>
      <w:proofErr w:type="spellStart"/>
      <w:r>
        <w:t>Drei</w:t>
      </w:r>
      <w:proofErr w:type="spellEnd"/>
      <w:r>
        <w:t xml:space="preserve"> </w:t>
      </w:r>
      <w:proofErr w:type="spellStart"/>
      <w:r>
        <w:t>Gedichte</w:t>
      </w:r>
      <w:proofErr w:type="spellEnd"/>
      <w:r>
        <w:t xml:space="preserve"> von Emanuel </w:t>
      </w:r>
      <w:proofErr w:type="spellStart"/>
      <w:r>
        <w:t>Geibel</w:t>
      </w:r>
      <w:proofErr w:type="spellEnd"/>
      <w:r>
        <w:t xml:space="preserve"> </w:t>
      </w:r>
      <w:proofErr w:type="spellStart"/>
      <w:r>
        <w:t>f</w:t>
      </w:r>
      <w:r w:rsidRPr="00384042">
        <w:t>ü</w:t>
      </w:r>
      <w:r>
        <w:t>r</w:t>
      </w:r>
      <w:proofErr w:type="spellEnd"/>
      <w:r>
        <w:t xml:space="preserve"> </w:t>
      </w:r>
      <w:proofErr w:type="spellStart"/>
      <w:r>
        <w:t>mehrstimmigen</w:t>
      </w:r>
      <w:proofErr w:type="spellEnd"/>
      <w:r>
        <w:t xml:space="preserve"> </w:t>
      </w:r>
      <w:proofErr w:type="spellStart"/>
      <w:r>
        <w:t>Gesang</w:t>
      </w:r>
      <w:proofErr w:type="spellEnd"/>
      <w:r>
        <w:t xml:space="preserve"> </w:t>
      </w:r>
      <w:proofErr w:type="spellStart"/>
      <w:r>
        <w:t>mit</w:t>
      </w:r>
      <w:proofErr w:type="spellEnd"/>
      <w:r>
        <w:t xml:space="preserve"> </w:t>
      </w:r>
      <w:proofErr w:type="spellStart"/>
      <w:r>
        <w:t>Begleitung</w:t>
      </w:r>
      <w:proofErr w:type="spellEnd"/>
      <w:r>
        <w:t xml:space="preserve"> des Pianofortes op. 29 </w:t>
      </w:r>
      <w:proofErr w:type="spellStart"/>
      <w:r>
        <w:t>faksimile</w:t>
      </w:r>
      <w:proofErr w:type="spellEnd"/>
      <w:r>
        <w:t xml:space="preserve">’, </w:t>
      </w:r>
      <w:proofErr w:type="spellStart"/>
      <w:r>
        <w:t>veb</w:t>
      </w:r>
      <w:proofErr w:type="spellEnd"/>
      <w:r>
        <w:t xml:space="preserve"> </w:t>
      </w:r>
      <w:proofErr w:type="spellStart"/>
      <w:r>
        <w:t>Deutscher</w:t>
      </w:r>
      <w:proofErr w:type="spellEnd"/>
      <w:r>
        <w:t xml:space="preserve"> </w:t>
      </w:r>
      <w:proofErr w:type="spellStart"/>
      <w:r>
        <w:t>Verlag</w:t>
      </w:r>
      <w:proofErr w:type="spellEnd"/>
      <w:r>
        <w:t xml:space="preserve"> </w:t>
      </w:r>
      <w:proofErr w:type="spellStart"/>
      <w:r>
        <w:t>f</w:t>
      </w:r>
      <w:r w:rsidRPr="00384042">
        <w:t>ü</w:t>
      </w:r>
      <w:r>
        <w:t>r</w:t>
      </w:r>
      <w:proofErr w:type="spellEnd"/>
      <w:r>
        <w:t xml:space="preserve"> </w:t>
      </w:r>
      <w:proofErr w:type="spellStart"/>
      <w:r>
        <w:t>Musik</w:t>
      </w:r>
      <w:proofErr w:type="spellEnd"/>
      <w:r>
        <w:t xml:space="preserve"> Leipzig, 1981.</w:t>
      </w:r>
    </w:p>
    <w:p w:rsidR="008C105C" w:rsidRDefault="008C105C" w:rsidP="005D50F3"/>
    <w:p w:rsidR="008C105C" w:rsidRDefault="007765B9" w:rsidP="005D50F3">
      <w:r>
        <w:t>Wolfgang Amadeus Mozart, ‘Gran Partita, K.361, a facsimile’, Washington 1976.</w:t>
      </w:r>
    </w:p>
    <w:p w:rsidR="007765B9" w:rsidRDefault="007765B9" w:rsidP="005D50F3"/>
    <w:p w:rsidR="008C105C" w:rsidRDefault="008C105C" w:rsidP="005D50F3"/>
    <w:p w:rsidR="008C105C" w:rsidRDefault="004C46A3" w:rsidP="005D50F3">
      <w:pPr>
        <w:rPr>
          <w:b/>
        </w:rPr>
      </w:pPr>
      <w:r>
        <w:rPr>
          <w:b/>
        </w:rPr>
        <w:t>Box 43</w:t>
      </w:r>
      <w:r w:rsidR="007765B9">
        <w:rPr>
          <w:b/>
        </w:rPr>
        <w:t xml:space="preserve"> - Presentation Scores</w:t>
      </w:r>
    </w:p>
    <w:p w:rsidR="007765B9" w:rsidRDefault="007765B9" w:rsidP="005D50F3">
      <w:pPr>
        <w:rPr>
          <w:b/>
        </w:rPr>
      </w:pPr>
    </w:p>
    <w:p w:rsidR="007765B9" w:rsidRDefault="007765B9" w:rsidP="005D50F3">
      <w:r>
        <w:t>Fryderyk Chopin, ‘</w:t>
      </w:r>
      <w:proofErr w:type="spellStart"/>
      <w:r>
        <w:t>Polonez-fantazja</w:t>
      </w:r>
      <w:proofErr w:type="spellEnd"/>
      <w:r>
        <w:t xml:space="preserve"> op. 61 </w:t>
      </w:r>
      <w:proofErr w:type="spellStart"/>
      <w:r>
        <w:t>faksymile</w:t>
      </w:r>
      <w:proofErr w:type="spellEnd"/>
      <w:r>
        <w:t xml:space="preserve">’, </w:t>
      </w:r>
      <w:proofErr w:type="spellStart"/>
      <w:r>
        <w:t>Narodowy</w:t>
      </w:r>
      <w:proofErr w:type="spellEnd"/>
      <w:r>
        <w:t xml:space="preserve"> </w:t>
      </w:r>
      <w:proofErr w:type="spellStart"/>
      <w:r>
        <w:t>Instytut</w:t>
      </w:r>
      <w:proofErr w:type="spellEnd"/>
      <w:r>
        <w:t xml:space="preserve"> </w:t>
      </w:r>
      <w:proofErr w:type="spellStart"/>
      <w:r>
        <w:t>Fryderyka</w:t>
      </w:r>
      <w:proofErr w:type="spellEnd"/>
      <w:r>
        <w:t xml:space="preserve"> </w:t>
      </w:r>
      <w:proofErr w:type="spellStart"/>
      <w:r>
        <w:t>Chopina</w:t>
      </w:r>
      <w:proofErr w:type="spellEnd"/>
      <w:r>
        <w:t>, Warszawa 2007.</w:t>
      </w:r>
    </w:p>
    <w:p w:rsidR="007765B9" w:rsidRDefault="007765B9" w:rsidP="005D50F3"/>
    <w:p w:rsidR="007765B9" w:rsidRDefault="000D5390" w:rsidP="005D50F3">
      <w:r>
        <w:t>Wolfgang Amadeus Mozart, ‘Piano concerto in C minor, K.491’ Boethius Press, 1979.</w:t>
      </w:r>
    </w:p>
    <w:p w:rsidR="000D5390" w:rsidRDefault="000D5390" w:rsidP="005D50F3"/>
    <w:p w:rsidR="000D5390" w:rsidRDefault="000D5390" w:rsidP="005D50F3">
      <w:r>
        <w:t>P. I. Tchaikovsky, ‘The seasons for piano facsimile’, State Publishing House ‘</w:t>
      </w:r>
      <w:proofErr w:type="spellStart"/>
      <w:r>
        <w:t>Muzyka</w:t>
      </w:r>
      <w:proofErr w:type="spellEnd"/>
      <w:r>
        <w:t>’, 1978.</w:t>
      </w:r>
    </w:p>
    <w:p w:rsidR="000D5390" w:rsidRDefault="000D5390" w:rsidP="005D50F3"/>
    <w:p w:rsidR="000D5390" w:rsidRDefault="000D5390" w:rsidP="005D50F3">
      <w:r>
        <w:t>Franz Schubert, ‘Piano sonata in G major op. 78 (D.894)’, The British Library, 1980.</w:t>
      </w:r>
    </w:p>
    <w:p w:rsidR="000D5390" w:rsidRDefault="000D5390" w:rsidP="005D50F3"/>
    <w:p w:rsidR="000D5390" w:rsidRDefault="000D5390" w:rsidP="005D50F3"/>
    <w:p w:rsidR="000D5390" w:rsidRDefault="000D5390" w:rsidP="005D50F3">
      <w:pPr>
        <w:rPr>
          <w:b/>
        </w:rPr>
      </w:pPr>
      <w:r>
        <w:rPr>
          <w:b/>
        </w:rPr>
        <w:t>Box</w:t>
      </w:r>
      <w:r w:rsidR="00422F93">
        <w:rPr>
          <w:b/>
        </w:rPr>
        <w:t>es</w:t>
      </w:r>
      <w:r w:rsidR="00BF24CA">
        <w:rPr>
          <w:b/>
        </w:rPr>
        <w:t xml:space="preserve"> 44 and 45</w:t>
      </w:r>
      <w:r>
        <w:rPr>
          <w:b/>
        </w:rPr>
        <w:t xml:space="preserve"> – Publications</w:t>
      </w:r>
    </w:p>
    <w:p w:rsidR="000D5390" w:rsidRDefault="000D5390" w:rsidP="005D50F3">
      <w:pPr>
        <w:rPr>
          <w:b/>
        </w:rPr>
      </w:pPr>
    </w:p>
    <w:p w:rsidR="000D5390" w:rsidRDefault="00270DFA" w:rsidP="005D50F3">
      <w:r>
        <w:t xml:space="preserve">Ronald </w:t>
      </w:r>
      <w:proofErr w:type="spellStart"/>
      <w:r>
        <w:t>Ratcliffe</w:t>
      </w:r>
      <w:proofErr w:type="spellEnd"/>
      <w:r>
        <w:t>, ‘Steinway’, Perpetua Press, 2002.</w:t>
      </w:r>
    </w:p>
    <w:p w:rsidR="00270DFA" w:rsidRDefault="00270DFA" w:rsidP="005D50F3"/>
    <w:p w:rsidR="00270DFA" w:rsidRDefault="00422F93" w:rsidP="005D50F3">
      <w:r>
        <w:t>14</w:t>
      </w:r>
      <w:r w:rsidR="00270DFA">
        <w:t>x Fanny Waterman ‘On Piano Teaching and Performing’, Faber Music, 1983.</w:t>
      </w:r>
      <w:r>
        <w:t xml:space="preserve">  Some with advertising flyer.</w:t>
      </w:r>
    </w:p>
    <w:p w:rsidR="00270DFA" w:rsidRDefault="00270DFA" w:rsidP="005D50F3"/>
    <w:p w:rsidR="00270DFA" w:rsidRDefault="00270DFA" w:rsidP="00270DFA">
      <w:r>
        <w:t>6x Fanny Waterman ‘On Piano Teaching and Performing’, Faber Music, 2006.</w:t>
      </w:r>
    </w:p>
    <w:p w:rsidR="00270DFA" w:rsidRDefault="00270DFA" w:rsidP="005D50F3"/>
    <w:p w:rsidR="00270DFA" w:rsidRDefault="00270DFA" w:rsidP="003101ED">
      <w:r>
        <w:t>‘The Waterman/</w:t>
      </w:r>
      <w:proofErr w:type="spellStart"/>
      <w:r>
        <w:t>Harewood</w:t>
      </w:r>
      <w:proofErr w:type="spellEnd"/>
      <w:r>
        <w:t xml:space="preserve"> Piano Series’, Faber Music, c.1983.</w:t>
      </w:r>
    </w:p>
    <w:p w:rsidR="00270DFA" w:rsidRDefault="00270DFA" w:rsidP="005D50F3"/>
    <w:p w:rsidR="00270DFA" w:rsidRDefault="00270DFA" w:rsidP="005D50F3">
      <w:r>
        <w:t xml:space="preserve">‘XX1e </w:t>
      </w:r>
      <w:proofErr w:type="spellStart"/>
      <w:r>
        <w:t>Concours</w:t>
      </w:r>
      <w:proofErr w:type="spellEnd"/>
      <w:r>
        <w:t xml:space="preserve"> Clara </w:t>
      </w:r>
      <w:proofErr w:type="spellStart"/>
      <w:r>
        <w:t>Haskil</w:t>
      </w:r>
      <w:proofErr w:type="spellEnd"/>
      <w:r>
        <w:t xml:space="preserve"> Album’ 2005.</w:t>
      </w:r>
    </w:p>
    <w:p w:rsidR="003101ED" w:rsidRDefault="003101ED" w:rsidP="005D50F3"/>
    <w:p w:rsidR="003101ED" w:rsidRDefault="001E6B64" w:rsidP="005D50F3">
      <w:proofErr w:type="gramStart"/>
      <w:r>
        <w:t>x3</w:t>
      </w:r>
      <w:proofErr w:type="gramEnd"/>
      <w:r w:rsidR="00422F93">
        <w:t xml:space="preserve"> </w:t>
      </w:r>
      <w:r w:rsidR="003101ED">
        <w:t xml:space="preserve">James Thompson, ‘Leeds Born and Bred’, </w:t>
      </w:r>
      <w:proofErr w:type="spellStart"/>
      <w:r w:rsidR="003101ED">
        <w:t>Dalesman</w:t>
      </w:r>
      <w:proofErr w:type="spellEnd"/>
      <w:r w:rsidR="003101ED">
        <w:t xml:space="preserve"> Books, 1982.</w:t>
      </w:r>
    </w:p>
    <w:p w:rsidR="00270DFA" w:rsidRDefault="00270DFA" w:rsidP="005D50F3"/>
    <w:p w:rsidR="00422F93" w:rsidRDefault="00A2402B" w:rsidP="00422F93">
      <w:r>
        <w:t>x</w:t>
      </w:r>
      <w:r w:rsidR="00422F93">
        <w:t xml:space="preserve">4 Wendy Thompson with Fanny Waterman “Piano competition: the story of The Leeds”, Wendy Thompson with Fanny Waterman, updated with new chapters on 1990 competition, London, Faber and Faber, 1991.  </w:t>
      </w:r>
    </w:p>
    <w:p w:rsidR="00F20EB9" w:rsidRDefault="00F20EB9" w:rsidP="00422F93"/>
    <w:p w:rsidR="00F20EB9" w:rsidRDefault="00F20EB9" w:rsidP="00422F93">
      <w:r>
        <w:t xml:space="preserve">Filippo </w:t>
      </w:r>
      <w:proofErr w:type="spellStart"/>
      <w:r>
        <w:t>Bonanni</w:t>
      </w:r>
      <w:proofErr w:type="spellEnd"/>
      <w:r>
        <w:t>, ‘The Showcase of Musical Instruments’, Dover, 1964.</w:t>
      </w:r>
    </w:p>
    <w:p w:rsidR="00422F93" w:rsidRDefault="00422F93" w:rsidP="00422F93">
      <w:pPr>
        <w:ind w:left="0"/>
      </w:pPr>
    </w:p>
    <w:p w:rsidR="00422F93" w:rsidRPr="00422F93" w:rsidRDefault="00422F93" w:rsidP="00422F93">
      <w:pPr>
        <w:rPr>
          <w:b/>
        </w:rPr>
      </w:pPr>
      <w:r w:rsidRPr="00422F93">
        <w:rPr>
          <w:b/>
        </w:rPr>
        <w:lastRenderedPageBreak/>
        <w:t>Magazines</w:t>
      </w:r>
    </w:p>
    <w:p w:rsidR="00422F93" w:rsidRDefault="00422F93" w:rsidP="00422F93"/>
    <w:p w:rsidR="00422F93" w:rsidRDefault="00422F93" w:rsidP="00422F93">
      <w:r>
        <w:t xml:space="preserve">‘The Leeds: newsletter of the Leeds International Pianoforte Competition’, Issue 1, </w:t>
      </w:r>
      <w:proofErr w:type="gramStart"/>
      <w:r>
        <w:t>Autumn</w:t>
      </w:r>
      <w:proofErr w:type="gramEnd"/>
      <w:r>
        <w:t xml:space="preserve"> 2002</w:t>
      </w:r>
    </w:p>
    <w:p w:rsidR="00422F93" w:rsidRDefault="00422F93" w:rsidP="00422F93"/>
    <w:p w:rsidR="00422F93" w:rsidRDefault="00B45806" w:rsidP="00B45806">
      <w:proofErr w:type="gramStart"/>
      <w:r>
        <w:t>x7</w:t>
      </w:r>
      <w:proofErr w:type="gramEnd"/>
      <w:r>
        <w:t xml:space="preserve"> </w:t>
      </w:r>
      <w:r w:rsidR="00422F93">
        <w:t>‘Fortissimo: magazine of the Leeds International Pianoforte Competition’, Issue 1, May 2006</w:t>
      </w:r>
    </w:p>
    <w:p w:rsidR="00422F93" w:rsidRDefault="00422F93" w:rsidP="00422F93"/>
    <w:p w:rsidR="00422F93" w:rsidRDefault="00422F93" w:rsidP="00422F93">
      <w:r>
        <w:t>‘Classical piano’, Volume 4, no. 1, January/February 1996, [includes special article on Fanny Waterman celebrating her 75th birthday]</w:t>
      </w:r>
    </w:p>
    <w:p w:rsidR="00422F93" w:rsidRDefault="00422F93" w:rsidP="00422F93"/>
    <w:p w:rsidR="00422F93" w:rsidRDefault="00422F93" w:rsidP="00422F93">
      <w:r>
        <w:t xml:space="preserve">‘The Federation’s Notebooks’, No. 2, Results of the workshops by disciplines at the General Assembly, </w:t>
      </w:r>
      <w:proofErr w:type="spellStart"/>
      <w:r>
        <w:t>Grado</w:t>
      </w:r>
      <w:proofErr w:type="spellEnd"/>
      <w:r>
        <w:t>, 1995</w:t>
      </w:r>
    </w:p>
    <w:p w:rsidR="00422F93" w:rsidRDefault="00422F93" w:rsidP="00422F93"/>
    <w:p w:rsidR="00422F93" w:rsidRDefault="00422F93" w:rsidP="00422F93">
      <w:r>
        <w:t>‘Reporter; the University of Leeds’, no 179, 2 October 1981</w:t>
      </w:r>
    </w:p>
    <w:p w:rsidR="00422F93" w:rsidRDefault="00422F93" w:rsidP="00422F93"/>
    <w:p w:rsidR="00422F93" w:rsidRDefault="00422F93" w:rsidP="00422F93">
      <w:r>
        <w:t>‘Telegraph Sunday Magazine’, no. 141, June 3 1979</w:t>
      </w:r>
    </w:p>
    <w:p w:rsidR="00422F93" w:rsidRDefault="00422F93" w:rsidP="00422F93"/>
    <w:p w:rsidR="00422F93" w:rsidRDefault="00A2402B" w:rsidP="00422F93">
      <w:proofErr w:type="gramStart"/>
      <w:r>
        <w:t>x</w:t>
      </w:r>
      <w:r w:rsidR="00422F93">
        <w:t>2</w:t>
      </w:r>
      <w:proofErr w:type="gramEnd"/>
      <w:r w:rsidR="00422F93">
        <w:t xml:space="preserve"> ‘Music</w:t>
      </w:r>
      <w:r>
        <w:t xml:space="preserve"> and Musicians’, September 1975</w:t>
      </w:r>
      <w:r w:rsidR="00422F93">
        <w:t>. Issue 277, Vol. 24, no. 1. Edited by Michael Reynolds, [includes article on Fanny Waterman by Bryce Morrison]</w:t>
      </w:r>
    </w:p>
    <w:p w:rsidR="00422F93" w:rsidRDefault="00422F93" w:rsidP="00422F93">
      <w:pPr>
        <w:ind w:left="0"/>
      </w:pPr>
    </w:p>
    <w:p w:rsidR="00422F93" w:rsidRDefault="00422F93" w:rsidP="00422F93">
      <w:r>
        <w:t xml:space="preserve">‘International Pianoforte Competition, Cologne, Foundation </w:t>
      </w:r>
      <w:proofErr w:type="spellStart"/>
      <w:r>
        <w:t>Tomassoni</w:t>
      </w:r>
      <w:proofErr w:type="spellEnd"/>
      <w:r>
        <w:t>’, 12-27th October 1989</w:t>
      </w:r>
    </w:p>
    <w:p w:rsidR="00422F93" w:rsidRDefault="00422F93" w:rsidP="00422F93">
      <w:r>
        <w:t>[Trilingual publication in German, English and French]</w:t>
      </w:r>
    </w:p>
    <w:p w:rsidR="00422F93" w:rsidRDefault="00422F93" w:rsidP="00422F93"/>
    <w:p w:rsidR="00422F93" w:rsidRDefault="00422F93" w:rsidP="00422F93">
      <w:r>
        <w:t xml:space="preserve">‘Johann Sebastian </w:t>
      </w:r>
      <w:proofErr w:type="spellStart"/>
      <w:r>
        <w:t>Bachs</w:t>
      </w:r>
      <w:proofErr w:type="spellEnd"/>
      <w:r>
        <w:t xml:space="preserve"> </w:t>
      </w:r>
      <w:proofErr w:type="spellStart"/>
      <w:r>
        <w:t>unterschriften</w:t>
      </w:r>
      <w:proofErr w:type="spellEnd"/>
      <w:r>
        <w:t xml:space="preserve">’, Leipzig, </w:t>
      </w:r>
      <w:proofErr w:type="spellStart"/>
      <w:r>
        <w:t>Veb</w:t>
      </w:r>
      <w:proofErr w:type="spellEnd"/>
      <w:r>
        <w:t xml:space="preserve"> </w:t>
      </w:r>
      <w:proofErr w:type="spellStart"/>
      <w:r>
        <w:t>Messedruck</w:t>
      </w:r>
      <w:proofErr w:type="spellEnd"/>
      <w:r>
        <w:t>, 1972</w:t>
      </w:r>
    </w:p>
    <w:p w:rsidR="00270DFA" w:rsidRPr="000D5390" w:rsidRDefault="00270DFA" w:rsidP="00422F93">
      <w:pPr>
        <w:ind w:left="0"/>
      </w:pPr>
    </w:p>
    <w:p w:rsidR="008C105C" w:rsidRDefault="008C105C" w:rsidP="005D50F3">
      <w:pPr>
        <w:rPr>
          <w:b/>
        </w:rPr>
      </w:pPr>
    </w:p>
    <w:p w:rsidR="002A02BB" w:rsidRDefault="00BF24CA" w:rsidP="005D50F3">
      <w:pPr>
        <w:rPr>
          <w:b/>
        </w:rPr>
      </w:pPr>
      <w:r>
        <w:rPr>
          <w:b/>
        </w:rPr>
        <w:t>Box 46</w:t>
      </w:r>
      <w:r w:rsidR="001B531E">
        <w:rPr>
          <w:b/>
        </w:rPr>
        <w:t xml:space="preserve"> </w:t>
      </w:r>
      <w:r w:rsidR="002A02BB">
        <w:rPr>
          <w:b/>
        </w:rPr>
        <w:t>–</w:t>
      </w:r>
      <w:r w:rsidR="001B531E">
        <w:rPr>
          <w:b/>
        </w:rPr>
        <w:t xml:space="preserve"> </w:t>
      </w:r>
      <w:r w:rsidR="002A02BB">
        <w:rPr>
          <w:b/>
        </w:rPr>
        <w:t>Publications</w:t>
      </w:r>
    </w:p>
    <w:p w:rsidR="002A02BB" w:rsidRDefault="002A02BB" w:rsidP="005D50F3">
      <w:pPr>
        <w:rPr>
          <w:b/>
        </w:rPr>
      </w:pPr>
    </w:p>
    <w:p w:rsidR="002A02BB" w:rsidRDefault="002A02BB" w:rsidP="005D50F3">
      <w:r>
        <w:t>‘Sir Malcolm Sargent. A Tribute in Pictures to his Life and Music’, Daily Mirror publication, 1967.</w:t>
      </w:r>
    </w:p>
    <w:p w:rsidR="002A02BB" w:rsidRDefault="002A02BB" w:rsidP="005D50F3"/>
    <w:p w:rsidR="002A02BB" w:rsidRDefault="002A02BB" w:rsidP="005D50F3">
      <w:r>
        <w:t>‘BBC Music’ June 2017.</w:t>
      </w:r>
    </w:p>
    <w:p w:rsidR="002A02BB" w:rsidRDefault="002A02BB" w:rsidP="005D50F3"/>
    <w:p w:rsidR="002A02BB" w:rsidRDefault="002A02BB" w:rsidP="005D50F3">
      <w:r>
        <w:t xml:space="preserve">‘Reporter. University of Leeds’, September 2015, includes an article in which Alan </w:t>
      </w:r>
      <w:proofErr w:type="spellStart"/>
      <w:r>
        <w:t>Langlands</w:t>
      </w:r>
      <w:proofErr w:type="spellEnd"/>
      <w:r>
        <w:t xml:space="preserve"> talks about the LIPC.</w:t>
      </w:r>
    </w:p>
    <w:p w:rsidR="002A02BB" w:rsidRDefault="002A02BB" w:rsidP="005D50F3"/>
    <w:p w:rsidR="002A02BB" w:rsidRDefault="002A02BB" w:rsidP="005D50F3">
      <w:r>
        <w:t>‘</w:t>
      </w:r>
      <w:proofErr w:type="spellStart"/>
      <w:r>
        <w:t>Pianofforte</w:t>
      </w:r>
      <w:proofErr w:type="spellEnd"/>
      <w:r>
        <w:t>’, 2015/16, including an article about Dame Fanny.</w:t>
      </w:r>
    </w:p>
    <w:p w:rsidR="005843E9" w:rsidRDefault="005843E9" w:rsidP="005D50F3"/>
    <w:p w:rsidR="005843E9" w:rsidRDefault="005843E9" w:rsidP="005D50F3">
      <w:r>
        <w:t>‘Fanny Waterman’s Music Lovers Diary’, Collins, 1984.</w:t>
      </w:r>
    </w:p>
    <w:p w:rsidR="002A02BB" w:rsidRDefault="002A02BB" w:rsidP="005D50F3"/>
    <w:p w:rsidR="002A02BB" w:rsidRDefault="002A02BB" w:rsidP="005D50F3">
      <w:r>
        <w:t>‘World Federation of International Music Competitions’, 1998.</w:t>
      </w:r>
    </w:p>
    <w:p w:rsidR="00C47AA1" w:rsidRDefault="00C47AA1" w:rsidP="005D50F3"/>
    <w:p w:rsidR="00C47AA1" w:rsidRDefault="00C47AA1" w:rsidP="005D50F3">
      <w:r>
        <w:t>‘Young audiences’, 2016.</w:t>
      </w:r>
    </w:p>
    <w:p w:rsidR="00C47AA1" w:rsidRDefault="00C47AA1" w:rsidP="005D50F3"/>
    <w:p w:rsidR="00C47AA1" w:rsidRDefault="00C47AA1" w:rsidP="005D50F3">
      <w:r>
        <w:t>x4 Blank ‘4 stave manuscript music book 32 pages’</w:t>
      </w:r>
      <w:r w:rsidR="00DD0632">
        <w:t>, Schott, 1980s; ‘Academy 4 stave – 24 pages manuscript’, 1970s.</w:t>
      </w:r>
    </w:p>
    <w:p w:rsidR="002204B8" w:rsidRDefault="002204B8" w:rsidP="005D50F3"/>
    <w:p w:rsidR="002204B8" w:rsidRDefault="002204B8" w:rsidP="005D50F3">
      <w:r>
        <w:t>J. H. Barker, ‘The Inner Temple’, London, 1991.</w:t>
      </w:r>
    </w:p>
    <w:p w:rsidR="002A02BB" w:rsidRDefault="002A02BB" w:rsidP="005D50F3"/>
    <w:p w:rsidR="002204B8" w:rsidRDefault="002A02BB" w:rsidP="002204B8">
      <w:r>
        <w:t>Moscow in paintings by Soviet artists, Aurora Art publishers.</w:t>
      </w:r>
    </w:p>
    <w:p w:rsidR="002A02BB" w:rsidRDefault="002A02BB" w:rsidP="005D50F3"/>
    <w:p w:rsidR="002A02BB" w:rsidRPr="002A02BB" w:rsidRDefault="002A02BB" w:rsidP="005D50F3">
      <w:r>
        <w:t>Guide to Greek archaeological site, 1980s.</w:t>
      </w:r>
    </w:p>
    <w:p w:rsidR="002A02BB" w:rsidRDefault="002A02BB" w:rsidP="005D50F3">
      <w:pPr>
        <w:rPr>
          <w:b/>
        </w:rPr>
      </w:pPr>
    </w:p>
    <w:p w:rsidR="002A02BB" w:rsidRPr="00B14B15" w:rsidRDefault="00B14B15" w:rsidP="005D50F3">
      <w:r>
        <w:t>Correspondence with Faber and Faber about Dame Fanny’s publications,</w:t>
      </w:r>
      <w:r w:rsidR="00EC6E58">
        <w:t xml:space="preserve"> 19</w:t>
      </w:r>
      <w:r>
        <w:t>6</w:t>
      </w:r>
      <w:r w:rsidR="00EC6E58">
        <w:t>5</w:t>
      </w:r>
      <w:r>
        <w:t>-1988.</w:t>
      </w:r>
    </w:p>
    <w:p w:rsidR="002204B8" w:rsidRDefault="002204B8" w:rsidP="00BF24CA">
      <w:pPr>
        <w:ind w:left="0"/>
      </w:pPr>
    </w:p>
    <w:p w:rsidR="00855D93" w:rsidRPr="002204B8" w:rsidRDefault="00855D93" w:rsidP="002204B8"/>
    <w:p w:rsidR="00855D93" w:rsidRDefault="00BF24CA" w:rsidP="00855D93">
      <w:pPr>
        <w:rPr>
          <w:b/>
        </w:rPr>
      </w:pPr>
      <w:r>
        <w:rPr>
          <w:b/>
        </w:rPr>
        <w:t>Box 47</w:t>
      </w:r>
      <w:r w:rsidR="005843E9">
        <w:rPr>
          <w:b/>
        </w:rPr>
        <w:t xml:space="preserve"> – </w:t>
      </w:r>
      <w:r w:rsidR="00855D93">
        <w:rPr>
          <w:b/>
        </w:rPr>
        <w:t>Miscellaneous</w:t>
      </w:r>
    </w:p>
    <w:p w:rsidR="00855D93" w:rsidRDefault="00855D93" w:rsidP="00855D93"/>
    <w:p w:rsidR="00855D93" w:rsidRDefault="00855D93" w:rsidP="00855D93">
      <w:r>
        <w:t>Folder containing correspondence, 1952-1991, reports on Dame Fanny at The Royal College of Music 1940s.</w:t>
      </w:r>
    </w:p>
    <w:p w:rsidR="00855D93" w:rsidRDefault="00855D93" w:rsidP="00855D93"/>
    <w:p w:rsidR="00855D93" w:rsidRDefault="00855D93" w:rsidP="00855D93">
      <w:r>
        <w:t xml:space="preserve">Facsimile of essay by Paul de Keyser ‘Beyond the Pale’ 1996, Research Project Grant paper 1996, interview with Dame Fanny, programme for a piano recital 1995, piano journal 1988.  </w:t>
      </w:r>
    </w:p>
    <w:p w:rsidR="00855D93" w:rsidRDefault="00855D93" w:rsidP="00855D93"/>
    <w:p w:rsidR="00855D93" w:rsidRDefault="00855D93" w:rsidP="00855D93">
      <w:r>
        <w:t>Folder containing papers relating to Dame Fanny’s series ‘Piano Playtime’, 1983.  Correspondence with Yorkshire Television Enterprises about publication of the 1985 diary.</w:t>
      </w:r>
    </w:p>
    <w:p w:rsidR="00855D93" w:rsidRDefault="00855D93" w:rsidP="00855D93"/>
    <w:p w:rsidR="00855D93" w:rsidRDefault="00855D93" w:rsidP="00855D93">
      <w:r>
        <w:t>Various loose papers including correspondence about the Harrogate International Festival 1982, the granting of the Freedom of the City of London in the Company of Musicians to Dame Fanny 1996-1998, papers relating to piano master classes by Dame Fanny, various papers relating to local societies 1982-1996, correspondence and typescript copies relating to Dame Fanny’s contribution to Sir Edward Boyle’s biography 1988-1990.</w:t>
      </w:r>
    </w:p>
    <w:p w:rsidR="005843E9" w:rsidRDefault="005843E9" w:rsidP="002204B8">
      <w:pPr>
        <w:ind w:left="0"/>
        <w:rPr>
          <w:b/>
        </w:rPr>
      </w:pPr>
    </w:p>
    <w:p w:rsidR="005843E9" w:rsidRDefault="005843E9" w:rsidP="00CB7909">
      <w:pPr>
        <w:rPr>
          <w:b/>
        </w:rPr>
      </w:pPr>
    </w:p>
    <w:p w:rsidR="00CB7909" w:rsidRDefault="00BF24CA" w:rsidP="00CB7909">
      <w:pPr>
        <w:rPr>
          <w:b/>
        </w:rPr>
      </w:pPr>
      <w:r>
        <w:rPr>
          <w:b/>
        </w:rPr>
        <w:t>Box 48</w:t>
      </w:r>
      <w:r w:rsidR="00DD0632">
        <w:rPr>
          <w:b/>
        </w:rPr>
        <w:t xml:space="preserve"> </w:t>
      </w:r>
      <w:r w:rsidR="00260D41">
        <w:rPr>
          <w:b/>
        </w:rPr>
        <w:t>–</w:t>
      </w:r>
      <w:r w:rsidR="00DD0632">
        <w:rPr>
          <w:b/>
        </w:rPr>
        <w:t xml:space="preserve"> Miscellaneous</w:t>
      </w:r>
      <w:r w:rsidR="00260D41">
        <w:rPr>
          <w:b/>
        </w:rPr>
        <w:t xml:space="preserve"> </w:t>
      </w:r>
    </w:p>
    <w:p w:rsidR="00CB7909" w:rsidRDefault="00CB7909" w:rsidP="00CB7909">
      <w:pPr>
        <w:rPr>
          <w:b/>
        </w:rPr>
      </w:pPr>
    </w:p>
    <w:p w:rsidR="00CB7909" w:rsidRPr="005C29D1" w:rsidRDefault="00CB7909" w:rsidP="00CB7909">
      <w:r>
        <w:t>Envelope containing papers relating to the conferment of the Freedom of the City of Leeds on Dame Fanny in 2004.</w:t>
      </w:r>
    </w:p>
    <w:p w:rsidR="00A9068C" w:rsidRPr="00B41688" w:rsidRDefault="00A9068C" w:rsidP="00B41688"/>
    <w:p w:rsidR="00585F4C" w:rsidRDefault="00585F4C" w:rsidP="00585F4C">
      <w:r>
        <w:t>Dame Fanny Waterman DBE 90</w:t>
      </w:r>
      <w:r w:rsidRPr="008F41D7">
        <w:rPr>
          <w:vertAlign w:val="superscript"/>
        </w:rPr>
        <w:t>th</w:t>
      </w:r>
      <w:r>
        <w:t xml:space="preserve"> birthday celebration brochures, 22 Mar 2010 x 3</w:t>
      </w:r>
      <w:r w:rsidRPr="0043523E">
        <w:t xml:space="preserve"> </w:t>
      </w:r>
    </w:p>
    <w:p w:rsidR="00585F4C" w:rsidRDefault="00585F4C" w:rsidP="00585F4C"/>
    <w:p w:rsidR="00C82380" w:rsidRDefault="005843E9" w:rsidP="00585F4C">
      <w:r>
        <w:t>Certificate electing Dame Fanny a Fellow of the Royal Society for the Encouragement of Arts, Manufactures and Commerce, 1978.</w:t>
      </w:r>
    </w:p>
    <w:p w:rsidR="005843E9" w:rsidRDefault="005843E9" w:rsidP="00585F4C"/>
    <w:p w:rsidR="00585F4C" w:rsidRDefault="00585F4C" w:rsidP="00585F4C">
      <w:r>
        <w:t xml:space="preserve">Also includes a letter 1978, postcard undated, </w:t>
      </w:r>
      <w:r w:rsidR="002204B8">
        <w:t>x2 cassette tapes and a programme of Fanny Waterman and Peter Taylor’s ‘Two piano recital – Middle Temple Hall’, 1995, correspondence regarding Dame Fanny appearing on ‘Desert Island Discs’, 2010.</w:t>
      </w:r>
    </w:p>
    <w:p w:rsidR="002204B8" w:rsidRDefault="002204B8" w:rsidP="00585F4C"/>
    <w:p w:rsidR="002204B8" w:rsidRDefault="002204B8" w:rsidP="00585F4C">
      <w:r>
        <w:t xml:space="preserve">Review of book ‘Piano Competition: the Story of </w:t>
      </w:r>
      <w:proofErr w:type="spellStart"/>
      <w:r>
        <w:t>Leeds’</w:t>
      </w:r>
      <w:proofErr w:type="spellEnd"/>
      <w:r>
        <w:t xml:space="preserve"> by Wendy Thompson with Fanny Waterman, 1990.</w:t>
      </w:r>
    </w:p>
    <w:p w:rsidR="002204B8" w:rsidRDefault="002204B8" w:rsidP="00585F4C"/>
    <w:p w:rsidR="002204B8" w:rsidRDefault="002204B8" w:rsidP="00585F4C">
      <w:pPr>
        <w:rPr>
          <w:color w:val="FF0000"/>
        </w:rPr>
      </w:pPr>
      <w:r>
        <w:t>Green folder of correspondence relating to the award of honours,</w:t>
      </w:r>
      <w:r w:rsidR="00E93746">
        <w:t xml:space="preserve"> 2010-</w:t>
      </w:r>
      <w:r>
        <w:t>2012</w:t>
      </w:r>
      <w:r w:rsidR="00E93746">
        <w:t xml:space="preserve">.  </w:t>
      </w:r>
      <w:r w:rsidR="00E93746">
        <w:rPr>
          <w:color w:val="FF0000"/>
        </w:rPr>
        <w:t>Data Protection.</w:t>
      </w:r>
    </w:p>
    <w:p w:rsidR="00E93746" w:rsidRDefault="00E93746" w:rsidP="00585F4C">
      <w:pPr>
        <w:rPr>
          <w:color w:val="FF0000"/>
        </w:rPr>
      </w:pPr>
    </w:p>
    <w:p w:rsidR="00EC6E58" w:rsidRDefault="00EC6E58" w:rsidP="00585F4C">
      <w:r>
        <w:t>Booklet to accompany the ‘Concert in Memory of the Right Honourable the Lord Taylor of Gosforth’ 1997.</w:t>
      </w:r>
    </w:p>
    <w:p w:rsidR="00EC6E58" w:rsidRDefault="00EC6E58" w:rsidP="00585F4C"/>
    <w:p w:rsidR="00E93746" w:rsidRPr="00E93746" w:rsidRDefault="00E93746" w:rsidP="00585F4C">
      <w:r w:rsidRPr="00E93746">
        <w:t>Statutes relating to the DBE.</w:t>
      </w:r>
    </w:p>
    <w:p w:rsidR="00E93746" w:rsidRDefault="00E93746" w:rsidP="00585F4C">
      <w:pPr>
        <w:rPr>
          <w:color w:val="FF0000"/>
        </w:rPr>
      </w:pPr>
    </w:p>
    <w:p w:rsidR="00E93746" w:rsidRDefault="00E93746" w:rsidP="00585F4C">
      <w:r>
        <w:lastRenderedPageBreak/>
        <w:t>Greetings cards.</w:t>
      </w:r>
    </w:p>
    <w:p w:rsidR="0021041D" w:rsidRDefault="0021041D" w:rsidP="00585F4C"/>
    <w:p w:rsidR="002204B8" w:rsidRDefault="002204B8" w:rsidP="00A867AE">
      <w:pPr>
        <w:ind w:left="0"/>
      </w:pPr>
    </w:p>
    <w:p w:rsidR="00EC6E58" w:rsidRDefault="00BF24CA" w:rsidP="00EC6E58">
      <w:pPr>
        <w:rPr>
          <w:b/>
        </w:rPr>
      </w:pPr>
      <w:r>
        <w:rPr>
          <w:b/>
        </w:rPr>
        <w:t>Box 49</w:t>
      </w:r>
      <w:r w:rsidR="00EC6E58">
        <w:rPr>
          <w:b/>
        </w:rPr>
        <w:t xml:space="preserve"> - Miscellaneous</w:t>
      </w:r>
    </w:p>
    <w:p w:rsidR="00585F4C" w:rsidRDefault="00585F4C" w:rsidP="00585F4C">
      <w:pPr>
        <w:rPr>
          <w:b/>
        </w:rPr>
      </w:pPr>
    </w:p>
    <w:p w:rsidR="00EC6E58" w:rsidRDefault="00EC6E58" w:rsidP="00585F4C">
      <w:r>
        <w:t>Blue file containing invitations to Dame Fanny and Geoffrey de Keyser, 1966-1991.</w:t>
      </w:r>
    </w:p>
    <w:p w:rsidR="00EC6E58" w:rsidRDefault="00EC6E58" w:rsidP="00585F4C"/>
    <w:p w:rsidR="00EC6E58" w:rsidRDefault="00EC6E58" w:rsidP="00585F4C">
      <w:r>
        <w:t>White folder labelled ‘Royal invitations to copy’ containing invitations and a draft of a speech by Dame Fanny, 1990-1995.</w:t>
      </w:r>
    </w:p>
    <w:p w:rsidR="00E01780" w:rsidRDefault="00E01780" w:rsidP="00585F4C"/>
    <w:p w:rsidR="00E01780" w:rsidRDefault="00E01780" w:rsidP="00585F4C">
      <w:r>
        <w:t>Students pad containing letters, invitations and newspaper cuttings, 1977-1978.</w:t>
      </w:r>
    </w:p>
    <w:p w:rsidR="00E01780" w:rsidRDefault="00E01780" w:rsidP="00585F4C"/>
    <w:p w:rsidR="00E01780" w:rsidRPr="00EC6E58" w:rsidRDefault="00E01780" w:rsidP="00585F4C">
      <w:r>
        <w:t>Papers relating to the Mansion House and the Ceremony of the Admission of Lord Mayor, 1994.</w:t>
      </w:r>
    </w:p>
    <w:p w:rsidR="00B41688" w:rsidRDefault="00B41688" w:rsidP="00B41688"/>
    <w:p w:rsidR="00A867AE" w:rsidRDefault="00A867AE" w:rsidP="00A867AE">
      <w:r>
        <w:t>Speech Day leaflet from Allerton High School, 1966.</w:t>
      </w:r>
    </w:p>
    <w:p w:rsidR="00A867AE" w:rsidRDefault="00A867AE" w:rsidP="00A867AE"/>
    <w:p w:rsidR="00A867AE" w:rsidRDefault="00A867AE" w:rsidP="00A867AE">
      <w:r>
        <w:t>Card admitting Geoffrey de Keyser to ‘Her Majesty’s Garden Party’ 1980.</w:t>
      </w:r>
    </w:p>
    <w:p w:rsidR="00A867AE" w:rsidRPr="00E93746" w:rsidRDefault="00A867AE" w:rsidP="00A867AE"/>
    <w:p w:rsidR="00C65B6D" w:rsidRDefault="00C65B6D" w:rsidP="00B41688">
      <w:bookmarkStart w:id="0" w:name="_GoBack"/>
      <w:bookmarkEnd w:id="0"/>
    </w:p>
    <w:sectPr w:rsidR="00C65B6D" w:rsidSect="00225A7A">
      <w:footerReference w:type="default" r:id="rId7"/>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BA" w:rsidRDefault="007B3EBA" w:rsidP="00A01814">
      <w:r>
        <w:separator/>
      </w:r>
    </w:p>
  </w:endnote>
  <w:endnote w:type="continuationSeparator" w:id="0">
    <w:p w:rsidR="007B3EBA" w:rsidRDefault="007B3EBA" w:rsidP="00A0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10222"/>
      <w:docPartObj>
        <w:docPartGallery w:val="Page Numbers (Bottom of Page)"/>
        <w:docPartUnique/>
      </w:docPartObj>
    </w:sdtPr>
    <w:sdtEndPr>
      <w:rPr>
        <w:noProof/>
      </w:rPr>
    </w:sdtEndPr>
    <w:sdtContent>
      <w:p w:rsidR="00A2402B" w:rsidRDefault="00A2402B">
        <w:pPr>
          <w:pStyle w:val="Footer"/>
          <w:jc w:val="center"/>
        </w:pPr>
        <w:r>
          <w:fldChar w:fldCharType="begin"/>
        </w:r>
        <w:r>
          <w:instrText xml:space="preserve"> PAGE   \* MERGEFORMAT </w:instrText>
        </w:r>
        <w:r>
          <w:fldChar w:fldCharType="separate"/>
        </w:r>
        <w:r w:rsidR="007A37EA">
          <w:rPr>
            <w:noProof/>
          </w:rPr>
          <w:t>18</w:t>
        </w:r>
        <w:r>
          <w:rPr>
            <w:noProof/>
          </w:rPr>
          <w:fldChar w:fldCharType="end"/>
        </w:r>
      </w:p>
    </w:sdtContent>
  </w:sdt>
  <w:p w:rsidR="00A2402B" w:rsidRDefault="00A24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BA" w:rsidRDefault="007B3EBA" w:rsidP="00A01814">
      <w:r>
        <w:separator/>
      </w:r>
    </w:p>
  </w:footnote>
  <w:footnote w:type="continuationSeparator" w:id="0">
    <w:p w:rsidR="007B3EBA" w:rsidRDefault="007B3EBA" w:rsidP="00A01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FA"/>
    <w:rsid w:val="0001160C"/>
    <w:rsid w:val="00016163"/>
    <w:rsid w:val="00016894"/>
    <w:rsid w:val="00026F73"/>
    <w:rsid w:val="00034DE5"/>
    <w:rsid w:val="000557D0"/>
    <w:rsid w:val="000A0C49"/>
    <w:rsid w:val="000A38A0"/>
    <w:rsid w:val="000A395C"/>
    <w:rsid w:val="000B243B"/>
    <w:rsid w:val="000D1B9F"/>
    <w:rsid w:val="000D5390"/>
    <w:rsid w:val="00102AC0"/>
    <w:rsid w:val="00103D90"/>
    <w:rsid w:val="00117FC5"/>
    <w:rsid w:val="00130D6B"/>
    <w:rsid w:val="00130E3A"/>
    <w:rsid w:val="00134A32"/>
    <w:rsid w:val="001630AB"/>
    <w:rsid w:val="00164E50"/>
    <w:rsid w:val="001658BF"/>
    <w:rsid w:val="00175AF9"/>
    <w:rsid w:val="001A7781"/>
    <w:rsid w:val="001B531E"/>
    <w:rsid w:val="001C2F45"/>
    <w:rsid w:val="001D5C7A"/>
    <w:rsid w:val="001E474A"/>
    <w:rsid w:val="001E6B64"/>
    <w:rsid w:val="0021041D"/>
    <w:rsid w:val="00211114"/>
    <w:rsid w:val="002204B8"/>
    <w:rsid w:val="002204BA"/>
    <w:rsid w:val="00225A7A"/>
    <w:rsid w:val="0023367B"/>
    <w:rsid w:val="002362F3"/>
    <w:rsid w:val="00240CC9"/>
    <w:rsid w:val="00252835"/>
    <w:rsid w:val="002529A4"/>
    <w:rsid w:val="00260D41"/>
    <w:rsid w:val="002635AE"/>
    <w:rsid w:val="002645F6"/>
    <w:rsid w:val="00270DFA"/>
    <w:rsid w:val="00273123"/>
    <w:rsid w:val="002A02BB"/>
    <w:rsid w:val="002A237B"/>
    <w:rsid w:val="002B6317"/>
    <w:rsid w:val="002F3E21"/>
    <w:rsid w:val="003101ED"/>
    <w:rsid w:val="003243B9"/>
    <w:rsid w:val="00327CE1"/>
    <w:rsid w:val="00330467"/>
    <w:rsid w:val="003400F1"/>
    <w:rsid w:val="0034342C"/>
    <w:rsid w:val="00361C4D"/>
    <w:rsid w:val="00366CB3"/>
    <w:rsid w:val="0037482D"/>
    <w:rsid w:val="003756C3"/>
    <w:rsid w:val="00384042"/>
    <w:rsid w:val="003E2C08"/>
    <w:rsid w:val="003E45AD"/>
    <w:rsid w:val="003F70C0"/>
    <w:rsid w:val="004138D1"/>
    <w:rsid w:val="00416AA0"/>
    <w:rsid w:val="00422F93"/>
    <w:rsid w:val="0043523E"/>
    <w:rsid w:val="00435C4B"/>
    <w:rsid w:val="0044003C"/>
    <w:rsid w:val="00441BA0"/>
    <w:rsid w:val="00447150"/>
    <w:rsid w:val="00453EFC"/>
    <w:rsid w:val="00454009"/>
    <w:rsid w:val="0049385A"/>
    <w:rsid w:val="004A1A01"/>
    <w:rsid w:val="004B1853"/>
    <w:rsid w:val="004B3D5E"/>
    <w:rsid w:val="004B3DAC"/>
    <w:rsid w:val="004C2E6C"/>
    <w:rsid w:val="004C46A3"/>
    <w:rsid w:val="004F14BF"/>
    <w:rsid w:val="004F3419"/>
    <w:rsid w:val="004F40CC"/>
    <w:rsid w:val="005029B7"/>
    <w:rsid w:val="00510902"/>
    <w:rsid w:val="00515249"/>
    <w:rsid w:val="005163E6"/>
    <w:rsid w:val="00526A6A"/>
    <w:rsid w:val="00560D41"/>
    <w:rsid w:val="0056264E"/>
    <w:rsid w:val="0057567E"/>
    <w:rsid w:val="00575848"/>
    <w:rsid w:val="005843E9"/>
    <w:rsid w:val="00585F4C"/>
    <w:rsid w:val="00592AB0"/>
    <w:rsid w:val="005A4653"/>
    <w:rsid w:val="005A7B37"/>
    <w:rsid w:val="005B0D14"/>
    <w:rsid w:val="005B3725"/>
    <w:rsid w:val="005C161B"/>
    <w:rsid w:val="005C29D1"/>
    <w:rsid w:val="005D50F3"/>
    <w:rsid w:val="005E1532"/>
    <w:rsid w:val="005E223D"/>
    <w:rsid w:val="005F1012"/>
    <w:rsid w:val="006335CD"/>
    <w:rsid w:val="006422C8"/>
    <w:rsid w:val="006A41D0"/>
    <w:rsid w:val="006B1E79"/>
    <w:rsid w:val="006B7C5F"/>
    <w:rsid w:val="006E1BCD"/>
    <w:rsid w:val="006E342A"/>
    <w:rsid w:val="006E5F62"/>
    <w:rsid w:val="006F163E"/>
    <w:rsid w:val="006F7321"/>
    <w:rsid w:val="00725F48"/>
    <w:rsid w:val="00747B35"/>
    <w:rsid w:val="00760768"/>
    <w:rsid w:val="00764AD2"/>
    <w:rsid w:val="007765B9"/>
    <w:rsid w:val="007905FA"/>
    <w:rsid w:val="007A37EA"/>
    <w:rsid w:val="007A5436"/>
    <w:rsid w:val="007B0727"/>
    <w:rsid w:val="007B3EBA"/>
    <w:rsid w:val="007B4815"/>
    <w:rsid w:val="007C4E0C"/>
    <w:rsid w:val="007F043C"/>
    <w:rsid w:val="007F5D35"/>
    <w:rsid w:val="008314C7"/>
    <w:rsid w:val="008344D1"/>
    <w:rsid w:val="00836B9F"/>
    <w:rsid w:val="00837091"/>
    <w:rsid w:val="00855D93"/>
    <w:rsid w:val="008733D1"/>
    <w:rsid w:val="008735BF"/>
    <w:rsid w:val="00873D7B"/>
    <w:rsid w:val="00880119"/>
    <w:rsid w:val="0088200F"/>
    <w:rsid w:val="00890E90"/>
    <w:rsid w:val="0089173D"/>
    <w:rsid w:val="0089526A"/>
    <w:rsid w:val="0089641C"/>
    <w:rsid w:val="008A0A19"/>
    <w:rsid w:val="008A7374"/>
    <w:rsid w:val="008C105C"/>
    <w:rsid w:val="008C1987"/>
    <w:rsid w:val="008D23D6"/>
    <w:rsid w:val="008F41D7"/>
    <w:rsid w:val="008F7F2C"/>
    <w:rsid w:val="0091059B"/>
    <w:rsid w:val="00922557"/>
    <w:rsid w:val="00930117"/>
    <w:rsid w:val="0096715C"/>
    <w:rsid w:val="009935D1"/>
    <w:rsid w:val="009A3DB7"/>
    <w:rsid w:val="009E5C00"/>
    <w:rsid w:val="009F7F1E"/>
    <w:rsid w:val="00A01814"/>
    <w:rsid w:val="00A02D01"/>
    <w:rsid w:val="00A06DF8"/>
    <w:rsid w:val="00A074FC"/>
    <w:rsid w:val="00A2402B"/>
    <w:rsid w:val="00A30B78"/>
    <w:rsid w:val="00A36CF5"/>
    <w:rsid w:val="00A46699"/>
    <w:rsid w:val="00A46E6B"/>
    <w:rsid w:val="00A60324"/>
    <w:rsid w:val="00A8395A"/>
    <w:rsid w:val="00A867AE"/>
    <w:rsid w:val="00A9068C"/>
    <w:rsid w:val="00A91CF5"/>
    <w:rsid w:val="00AA00BF"/>
    <w:rsid w:val="00AA4203"/>
    <w:rsid w:val="00AB165F"/>
    <w:rsid w:val="00AD1B4C"/>
    <w:rsid w:val="00AD3173"/>
    <w:rsid w:val="00AE5474"/>
    <w:rsid w:val="00AF5FB9"/>
    <w:rsid w:val="00B056A6"/>
    <w:rsid w:val="00B14B15"/>
    <w:rsid w:val="00B23E4E"/>
    <w:rsid w:val="00B376CC"/>
    <w:rsid w:val="00B3772F"/>
    <w:rsid w:val="00B41688"/>
    <w:rsid w:val="00B45806"/>
    <w:rsid w:val="00B46F02"/>
    <w:rsid w:val="00B5501D"/>
    <w:rsid w:val="00B6695F"/>
    <w:rsid w:val="00B71742"/>
    <w:rsid w:val="00B7251F"/>
    <w:rsid w:val="00B73992"/>
    <w:rsid w:val="00B7564E"/>
    <w:rsid w:val="00B778C2"/>
    <w:rsid w:val="00BB375D"/>
    <w:rsid w:val="00BC1659"/>
    <w:rsid w:val="00BE7494"/>
    <w:rsid w:val="00BF24CA"/>
    <w:rsid w:val="00BF422E"/>
    <w:rsid w:val="00BF7603"/>
    <w:rsid w:val="00BF7C01"/>
    <w:rsid w:val="00C43089"/>
    <w:rsid w:val="00C47AA1"/>
    <w:rsid w:val="00C6425C"/>
    <w:rsid w:val="00C65B6D"/>
    <w:rsid w:val="00C80966"/>
    <w:rsid w:val="00C82380"/>
    <w:rsid w:val="00CA19CD"/>
    <w:rsid w:val="00CA32FB"/>
    <w:rsid w:val="00CA52E3"/>
    <w:rsid w:val="00CB09EB"/>
    <w:rsid w:val="00CB65CB"/>
    <w:rsid w:val="00CB7909"/>
    <w:rsid w:val="00CC3BFC"/>
    <w:rsid w:val="00CD0F1E"/>
    <w:rsid w:val="00CD1D46"/>
    <w:rsid w:val="00CE0690"/>
    <w:rsid w:val="00D00C40"/>
    <w:rsid w:val="00D00D33"/>
    <w:rsid w:val="00D00EC9"/>
    <w:rsid w:val="00D03750"/>
    <w:rsid w:val="00D131AE"/>
    <w:rsid w:val="00D223A7"/>
    <w:rsid w:val="00D23063"/>
    <w:rsid w:val="00D250C0"/>
    <w:rsid w:val="00D36074"/>
    <w:rsid w:val="00D55732"/>
    <w:rsid w:val="00DA59E2"/>
    <w:rsid w:val="00DC331E"/>
    <w:rsid w:val="00DD0632"/>
    <w:rsid w:val="00DF3BC2"/>
    <w:rsid w:val="00E01780"/>
    <w:rsid w:val="00E057DF"/>
    <w:rsid w:val="00E10C0F"/>
    <w:rsid w:val="00E161AA"/>
    <w:rsid w:val="00E209F2"/>
    <w:rsid w:val="00E225E1"/>
    <w:rsid w:val="00E3052F"/>
    <w:rsid w:val="00E34364"/>
    <w:rsid w:val="00E563E2"/>
    <w:rsid w:val="00E64C46"/>
    <w:rsid w:val="00E6500A"/>
    <w:rsid w:val="00E80D04"/>
    <w:rsid w:val="00E843BC"/>
    <w:rsid w:val="00E844EF"/>
    <w:rsid w:val="00E93746"/>
    <w:rsid w:val="00E941E3"/>
    <w:rsid w:val="00E958DE"/>
    <w:rsid w:val="00EB66B1"/>
    <w:rsid w:val="00EC6E58"/>
    <w:rsid w:val="00EF434D"/>
    <w:rsid w:val="00F04476"/>
    <w:rsid w:val="00F05703"/>
    <w:rsid w:val="00F14A4C"/>
    <w:rsid w:val="00F17F0E"/>
    <w:rsid w:val="00F20EB9"/>
    <w:rsid w:val="00F27A75"/>
    <w:rsid w:val="00F367F1"/>
    <w:rsid w:val="00F419B2"/>
    <w:rsid w:val="00F439BA"/>
    <w:rsid w:val="00F55121"/>
    <w:rsid w:val="00F80EA5"/>
    <w:rsid w:val="00F96829"/>
    <w:rsid w:val="00FA242F"/>
    <w:rsid w:val="00FA5D52"/>
    <w:rsid w:val="00FB2FF9"/>
    <w:rsid w:val="00FB3CCA"/>
    <w:rsid w:val="00FF3531"/>
    <w:rsid w:val="00FF5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71F20-FB3D-4F5F-813C-CFE74EC2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4"/>
        <w:szCs w:val="24"/>
        <w:lang w:val="en-GB" w:eastAsia="en-US" w:bidi="ar-SA"/>
      </w:rPr>
    </w:rPrDefault>
    <w:pPrDefault>
      <w:pPr>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ind w:left="284"/>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A01814"/>
    <w:pPr>
      <w:tabs>
        <w:tab w:val="center" w:pos="4513"/>
        <w:tab w:val="right" w:pos="9026"/>
      </w:tabs>
    </w:pPr>
  </w:style>
  <w:style w:type="character" w:customStyle="1" w:styleId="HeaderChar">
    <w:name w:val="Header Char"/>
    <w:basedOn w:val="DefaultParagraphFont"/>
    <w:link w:val="Header"/>
    <w:uiPriority w:val="99"/>
    <w:rsid w:val="00A01814"/>
  </w:style>
  <w:style w:type="paragraph" w:styleId="Footer">
    <w:name w:val="footer"/>
    <w:basedOn w:val="Normal"/>
    <w:link w:val="FooterChar"/>
    <w:uiPriority w:val="99"/>
    <w:unhideWhenUsed/>
    <w:rsid w:val="00A01814"/>
    <w:pPr>
      <w:tabs>
        <w:tab w:val="center" w:pos="4513"/>
        <w:tab w:val="right" w:pos="9026"/>
      </w:tabs>
    </w:pPr>
  </w:style>
  <w:style w:type="character" w:customStyle="1" w:styleId="FooterChar">
    <w:name w:val="Footer Char"/>
    <w:basedOn w:val="DefaultParagraphFont"/>
    <w:link w:val="Footer"/>
    <w:uiPriority w:val="99"/>
    <w:rsid w:val="00A0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1994</TotalTime>
  <Pages>19</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Sayers</dc:creator>
  <cp:keywords/>
  <dc:description/>
  <cp:lastModifiedBy>Karen Sayers</cp:lastModifiedBy>
  <cp:revision>175</cp:revision>
  <dcterms:created xsi:type="dcterms:W3CDTF">2017-12-05T11:13:00Z</dcterms:created>
  <dcterms:modified xsi:type="dcterms:W3CDTF">2018-05-23T14:20:00Z</dcterms:modified>
</cp:coreProperties>
</file>